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40f1" w14:textId="5254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27 декабря 2022 года № 28-2 "О Кокпектинском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4 мая 2023 года № 3-2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Кокпектинском районном бюджете на 2023-2025 годы" от 27 декабря 2022 года № 28-2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Кокпектинский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7 554 484,8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1 139 833,0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13 378,9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6 875,0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6 394 397,9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7 865 244,4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23 779,9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67 126,9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43 347,0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- 334 539,5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334 539,5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62 100,0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43 347,0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315 786,5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7 554 484,8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6 394 397,9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6 394 397,9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6 394 397,9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7 865 244,4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893 462,1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332 913,1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2 937 759,6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2 431 275,6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2 431 275,6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2 331 275,6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1 194 981,2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1 194 981,2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470 892,2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714 667,5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714 667,5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714 667,5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-334 539,5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315 786,5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246 325,0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-краткосрочное обучение рабочих кадров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-субсидирование заработной платы трудоустроенным на социальные рабочие места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-предоставление субсидий на переезд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молодежную практику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-возмещение расходов по найму (аренде) жилья для переселенцев и кандасов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-гранты переселенцам на реализацию новых бизнес идей (200 МРП)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-общественные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-предоставление сертификата экономической мобильности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-проект "контракт поколений"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-проект "серебряный возраст"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-проект "первое рабочее место"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-развитие системы квалификаций (ваучеры)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-субсидируемые рабочие места для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-услуги индивидуального помощника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-санаторно-курортное лечение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выплату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гарантированный социальный пакет детям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11 923,0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участникам ВОВ, лиц с инвалидностью ВОВ, лицам приравненные к участникам и лиц с инвалидностью ВОВ, ЧАЭС, семьям военнослужащих, погибших (пропавших без вести) или умерших вследствие ранения, семьям воинов, погибших в Афганистане, Таджикистане, Карабахе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-многодетным матерям, награжденным подвесками "Алтын алқа", "Күміс алқа" или получившие ранее звание "Мать героиня" и награжденные орденом "Материнская слава" 1, 2 степени и имеющим четыре и более совместно проживающих несовершеннолетних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119 593,0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генерального плана села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в селах Улкенбокен, Шугылбай, Ульгулималши, Бигаш, Тассай Кокпектинского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дома культуры в селе Кокпекты Кокпектинского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в селе Бигаш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в селе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в селе Кокжайык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в селе Тассай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в селе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в селе Преображенка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в селе Улкенбокен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в селе Ульгулималши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в селе Шугылбай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мини футбольного поля в селе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мини футбольного поля в селе Шариптогай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парка в селе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районным (городов областного значения) бюджетам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проекта "Ауыл – 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496 356,0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районным (городов областного значения) бюджетам в области пассажирского транспорта и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1 016 074,2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2 307 767,3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областного бюджета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пунктах, в том числе по проектам: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321 905,6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Бигаш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Карамойыл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Мамай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Шариптогай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Шугылбай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Преображенка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Кокжайык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и водозаборных сооружений в селе Укиликыз сельского округа им.Койгелды Аухадиева Кокпектинского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Ажа Кокпектинского сельского округа Кокпектинского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Акой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Разрабтка ПСД на освещение улиц села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329 905,6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районного бюджета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государствеными учреждениями, финансируемыми их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государствеными учреждениями, финансируемыми их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