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04b6" w14:textId="7920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28-2 "О Кокпектинском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6 декабря 2023 года № 8-2.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2023-2025 годы" от 27 декабря 2022 года № 28-2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6 668 634,9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839 014,1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18 587,9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2 675,0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5 808 357,9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6 979 394,5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24 287,0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37 813,0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-335 046,6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340 073,5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37 813,0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315 786,5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839 014,1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5 808 357,9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2023 год</w:t>
      </w:r>
    </w:p>
    <w:bookmarkEnd w:id="2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-краткосрочное обучение рабочих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-субсидирование заработной платы трудоустроенным на социальные рабочие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-предоставление субсидий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-гранты переселенцам на реализацию новых бизнес идей (200 МРП)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-предоставление сертификата экономической мобильности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"контракт поколений"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-развитие системы квалификаций (ваучеры)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-субсидируемые рабочие места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в селах Улкенбокен, Шугылбай, Ульгулималши, Бигаш, Тассай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Кокпекты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 футбольного поля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 футбольного поля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парка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492 879,5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998 151,5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целевых трансфертов из районных (городов областного значения) бюджетов на компенсацию потерь областного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2 263 350,8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селе Укиликыз сельского округа им.Койгелды Аухадиева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Ажа Кокпектинского сельского округа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Разрабтка ПСД на освещение улиц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(городов областного значения)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арендным жилым домам в селе Кокпекты Кокпектинского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Шариптогай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Мамай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Бигаш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Карамойыл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Ушкумей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фельдшерско-акушерским пунктам в селе Ульгулималши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по объекту "Строительство инженернокоммуникационной инфраструктуры для одноэтажных жилых домов в с. Кокпекты"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использованием BIM программ и технологии информационного моделирования по объекту: "Строительство пристройки к детскому саду Балерке в с.Кокпекты, Кокпектинского района,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с ИКИ для обеспечения широкополосным мобильным интернетом сел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трансфертов на развитие из республиканского бюджета районным бюджетам на развитие системы водоснабжения и водоотведения в городах и сельских населенных пунктах в рамках национального проекта "Сильные регионы – драйвер развития страны"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 водопроводных сетей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