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06b" w14:textId="70d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28-5/8 "О бюджете Ульгулималшинского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 9-6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2023-2025 годы" от 27 декабря 2022 года № 28-5/8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63 361,2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60 667,2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63 361,2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