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4aa1" w14:textId="60b4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Кокпектинский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4 459 337,8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1 021 475,0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3 436 692,8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4 940 880,7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64 724,0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501 433,0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-501 433,0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107 068,0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48 953,9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559 547,1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000000"/>
          <w:sz w:val="28"/>
        </w:rPr>
        <w:t>№ 13-3/1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субвенции, передаваемых из районного бюджета в бюджеты сельских округов, в сумме 369 040,0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32 632,0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58 109,0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49 343,0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 Аухадиева – 47 375,0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31 009,0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32 362,0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43 160,0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43 060,0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31 990,0 тысяч тенге.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 11/80-VIII "Об областном бюджете на 2024-2026 годы".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47 205,0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районном бюджете на 2024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районном бюджете на 2024 год целевые трансферты на развитие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2024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2024 год целевые трансферты на развитие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2024 год.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ff0000"/>
          <w:sz w:val="28"/>
        </w:rPr>
        <w:t>№ 13-3/1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ff0000"/>
          <w:sz w:val="28"/>
        </w:rPr>
        <w:t>№ 13-3/1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ff0000"/>
          <w:sz w:val="28"/>
        </w:rPr>
        <w:t>№ 13-3/1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пешеходного моста в с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с.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арендным жилым домам в селе Кокпекты Кокпектинского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Шариптогай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Ушкумей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фельдшерско-акушерским пунктам в селе Ульгилималши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с.Ушкумей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с.Мамай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с.Ульгилималши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с.Карамойыл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с.Шариптогай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с.Бигаш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республиканского бюджета районным бюджетам на развитие системы водоснабжения и водоотведения в городах и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