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cecb" w14:textId="d1bc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Бигашского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44 673,5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42 372,5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46 583 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000000"/>
          <w:sz w:val="28"/>
        </w:rPr>
        <w:t>№ 22-3/1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2024 год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2024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22-3/1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освещение с.Бигаш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освещение с.Егинбулак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