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8273" w14:textId="f1a8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Кокпектинского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26 декабря 2023 года № 10-4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Кокпектинский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Кокпектинского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- 210 435,2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30 320,0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–179 565,2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233 650,2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23 215,0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18.12.2024 </w:t>
      </w:r>
      <w:r>
        <w:rPr>
          <w:rFonts w:ascii="Times New Roman"/>
          <w:b w:val="false"/>
          <w:i w:val="false"/>
          <w:color w:val="000000"/>
          <w:sz w:val="28"/>
        </w:rPr>
        <w:t>№ 22-3/2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2024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бюджете сельского округа на 2024 год целевые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бюджете сельского округа на 2024 год текущие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2024 год.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области Абай от 18.12.2024 </w:t>
      </w:r>
      <w:r>
        <w:rPr>
          <w:rFonts w:ascii="Times New Roman"/>
          <w:b w:val="false"/>
          <w:i w:val="false"/>
          <w:color w:val="ff0000"/>
          <w:sz w:val="28"/>
        </w:rPr>
        <w:t>№ 22-3/2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179 565,2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179 565,2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179 565,2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233 650,2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дополнительных обязательных пенсионных взносов работодателя для работников бюджетной сферы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бюджетам в рамках проекта "Ауыл – Ел бесігі"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уличного освещения Кокпектинского сельского округа, Кокпектинского района (с. Толагай, Шариптогай, Ажа)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воркаута в селе 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спортивной площадки (район 18 квартир) в селе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Обустройство хоккейного корта в селе Кокпекты (район Заречное)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многофакторного обследования Пруда накопителя с.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и содержанию камер видеонаблюдения в селе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