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2203" w14:textId="6092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Кокжайыкского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26 декабря 2023 года № 10-5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Кокпектинский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Кокжайыкского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79 144,0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72 145,0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81 017,2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1 873,2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18.12.2024 </w:t>
      </w:r>
      <w:r>
        <w:rPr>
          <w:rFonts w:ascii="Times New Roman"/>
          <w:b w:val="false"/>
          <w:i w:val="false"/>
          <w:color w:val="000000"/>
          <w:sz w:val="28"/>
        </w:rPr>
        <w:t>№ 22-3/3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2024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2024 год целевые трансферты из республиканскго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сельского округа на 2024 год целевые текущие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2024 год.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18.12.2024 </w:t>
      </w:r>
      <w:r>
        <w:rPr>
          <w:rFonts w:ascii="Times New Roman"/>
          <w:b w:val="false"/>
          <w:i w:val="false"/>
          <w:color w:val="ff0000"/>
          <w:sz w:val="28"/>
        </w:rPr>
        <w:t>№ 22-3/3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Целевых текущих трансфертов из областного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опор уличного освещения в с. Кокжайык в рамках проекта "Ауыл –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районного бюджета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Кокпектинского районного маслихата области Абай от 12.08.2024 </w:t>
      </w:r>
      <w:r>
        <w:rPr>
          <w:rFonts w:ascii="Times New Roman"/>
          <w:b w:val="false"/>
          <w:i w:val="false"/>
          <w:color w:val="ff0000"/>
          <w:sz w:val="28"/>
        </w:rPr>
        <w:t>№ 16-4/2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