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b5272" w14:textId="5eb52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Улкенбокенского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области Абай от 26 декабря 2023 года № 10-9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Кокпектинский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Улкенбокенского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79 044,7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7 110,0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71 884,7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82 011,9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2 967,2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Кокпектинского районного маслихата области Абай от 18.12.2024 </w:t>
      </w:r>
      <w:r>
        <w:rPr>
          <w:rFonts w:ascii="Times New Roman"/>
          <w:b w:val="false"/>
          <w:i w:val="false"/>
          <w:color w:val="000000"/>
          <w:sz w:val="28"/>
        </w:rPr>
        <w:t>№ 22-3/6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 в бюджете сельского округа на 2024 год целевые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 в бюджете сельского округа на 2024 год целевые трансферты из республиканского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 в бюджете сельского округа на 2024 год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текущих бюджетных программ бюджета сельского округа на 2024 год.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Улкенбокенского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Кокпектинского районного маслихата области Абай от 18.12.2024 </w:t>
      </w:r>
      <w:r>
        <w:rPr>
          <w:rFonts w:ascii="Times New Roman"/>
          <w:b w:val="false"/>
          <w:i w:val="false"/>
          <w:color w:val="ff0000"/>
          <w:sz w:val="28"/>
        </w:rPr>
        <w:t>№ 22-3/6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79 044,7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71 884,7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71 884,7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82 011,9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46 825,4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2 967,2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Улкенбокенского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56 877,0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сельских населенных пунктах в рамках проекта: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Улкенбокенского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59 240,0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сельских населенных пунктах в рамках проекта: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введение дополнительных обязательных пенсионных взносов работодателя для работников бюджетной сферы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уличного освещения в селе Улкенбокен в рамках проекта "Ауыл-Ел бесігі"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многофакторного обследования Улкенбокенского водохранилища (Плотина водохранилища)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19 990,0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республиканского бюджета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районного бюджета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фонд оплаты труда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2 704,0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13 904,0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Кокпектинского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сельских населенных пунктах в рамках проекта: "Ауыл-Ел бесігі"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