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6bc3" w14:textId="ef06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Шугылбайского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Шугылбайского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44 261,0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- 42 200,0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45 250,7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- 989,7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000000"/>
          <w:sz w:val="28"/>
        </w:rPr>
        <w:t>№ 22-3/8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2024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22-3/8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Тентек в сельском округе Шугылбай,участок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