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c1c2" w14:textId="e4dc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14 декабря 2023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приказом исполняющего обязанности Министра по чрезвычайным ситуациям Республики Казахстан от 10 мая 2023 года </w:t>
      </w:r>
      <w:r>
        <w:rPr>
          <w:rFonts w:ascii="Times New Roman"/>
          <w:b w:val="false"/>
          <w:i w:val="false"/>
          <w:color w:val="000000"/>
          <w:sz w:val="28"/>
        </w:rPr>
        <w:t>№240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№32469</w:t>
      </w:r>
      <w:r>
        <w:rPr>
          <w:rFonts w:ascii="Times New Roman"/>
          <w:b w:val="false"/>
          <w:i w:val="false"/>
          <w:color w:val="000000"/>
          <w:sz w:val="28"/>
        </w:rPr>
        <w:t>), на основании протокола заседания областной комиссии по предупреждению и ликвидации чрезвычайных ситуаций от 14 декабря 2023 года №8,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Кордайского и Шуского района.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первого заместителя акима области Н.Календерова.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ликвидации чрезвычайной ситуации совместно с заинтересованными государственными органами и организациями в порядке определенном законодательством обеспечить принятие необходимых мер, вытекающих из настоящего решения.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