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02e" w14:textId="ad8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2023-2025 годы" от 29 декабря 2022 года №38-2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августа 2023 года № 7-4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Байзакский районный маслихат Жамбылской области РЕШИЛ: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2022 года №38-2 "О бюджете сельских округов Байзакского района на 2023-2025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2023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87570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79213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88127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-557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557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47789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11273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34360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47915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126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2023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43720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9131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- 32469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44058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338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2023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37981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34128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40173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2192 тысячи тенге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2023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526051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27196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491705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526412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-361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361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2023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102492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91146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102800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-308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308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2023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63730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12696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49734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64266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536 тысячи тенге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2023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56345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4572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51303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56487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142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2023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57296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5720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51326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58157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-861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861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2023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184662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28313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152649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186875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-2213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2213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2023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366218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40439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321529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368967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-2749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2749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2023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71519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8218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62740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71704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-185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185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2023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148981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8415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139729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149606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-625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625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2023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523047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100644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414003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526478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-3431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3431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2023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88504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20212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68154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89171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-667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667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2023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193289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20767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171182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195303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2014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2023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68630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9937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58373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68987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357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357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44905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5387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39298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45041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136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2023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38-2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 Байзакского районного маслихата декабря 2022 года №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 Байзакского районного маслихата декабря 2022 года №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 Байзакского районного маслихата декабря 2022 года №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 Байзакского районного маслихата декабря 2022 года №</w:t>
            </w:r>
          </w:p>
        </w:tc>
      </w:tr>
    </w:tbl>
    <w:bookmarkStart w:name="z2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 Байзакского районного маслихата декабря 2022 года №</w:t>
            </w:r>
          </w:p>
        </w:tc>
      </w:tr>
    </w:tbl>
    <w:bookmarkStart w:name="z3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 Байзакского районного маслихата декабря 2022 года №</w:t>
            </w:r>
          </w:p>
        </w:tc>
      </w:tr>
    </w:tbl>
    <w:bookmarkStart w:name="z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 Байзакского районного маслихата декабря 2022 года 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аппарата акима Кокталского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 Байзакского районного маслихата декабря 2022 года №</w:t>
            </w:r>
          </w:p>
        </w:tc>
      </w:tr>
    </w:tbl>
    <w:bookmarkStart w:name="z3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 Байзакского районного маслихата декабря 2022 года №</w:t>
            </w:r>
          </w:p>
        </w:tc>
      </w:tr>
    </w:tbl>
    <w:bookmarkStart w:name="z30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 Байзакского районного маслихата декабря 2022 года №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 Байзакского районного маслихата декабря 2022 года №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 Байзакского районного маслихата декабря 2022 года №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 Байзакского районного маслихата декабря 2022 года №</w:t>
            </w:r>
          </w:p>
        </w:tc>
      </w:tr>
    </w:tbl>
    <w:bookmarkStart w:name="z3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 Байзакского районного маслихата декабря 2022 года №</w:t>
            </w:r>
          </w:p>
        </w:tc>
      </w:tr>
    </w:tbl>
    <w:bookmarkStart w:name="z31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 Байзакского районного маслихата декабря 2022 года №</w:t>
            </w:r>
          </w:p>
        </w:tc>
      </w:tr>
    </w:tbl>
    <w:bookmarkStart w:name="z32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   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 Байзакского районного маслихата декабря 2022 года №</w:t>
            </w:r>
          </w:p>
        </w:tc>
      </w:tr>
    </w:tbl>
    <w:bookmarkStart w:name="z32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1-17 к решению Байзакского районного маслихата декабря 2022 года № </w:t>
            </w:r>
          </w:p>
        </w:tc>
      </w:tr>
    </w:tbl>
    <w:bookmarkStart w:name="z32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          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 Байзакского районного маслихата декабря 2022 года №</w:t>
            </w:r>
          </w:p>
        </w:tc>
      </w:tr>
    </w:tbl>
    <w:bookmarkStart w:name="z32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