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8fbd" w14:textId="7a58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Байзакского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28 декабря 2023 года № 17-2.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сельских округов на 2024-2026 годы согласно приложениям 1, 2, 3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155524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11848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156529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-1005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1005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59211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40665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59305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94 тысячи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65818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21282тысячи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- 42924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66788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970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970 тысячи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48030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42172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49023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993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142955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100998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143529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574 тысячи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62591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1228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51488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62891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300 тысячи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59378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61107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-1729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1729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135669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126895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136046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-377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377 тысячи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83965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72346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84041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–-76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76 тысячи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88144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39281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89196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1052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155067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77274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73609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157785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-2718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2718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385197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11649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370233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385459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262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103510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12719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89899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103598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-88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88 тысячи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348695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218080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120048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352427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-3732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3732 тысячи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225015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22493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2898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199587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225703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-688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688 тысячи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370387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43733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324470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372339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-1952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1952 тысячи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145411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21472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123419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146135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724 тысячи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2024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53829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13756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39331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54404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-575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575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1-в редакции решения Жамбылского районного маслихата Жамбылской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Байзакского районного маслихата Жамбылской области от 03.06.2024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Байзакского районного маслихата Жамбылской области от 14.07.2024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Байзакского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00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субвенции передаваемых из районного бюджета в бюджет сельских округов на 2024 год установить в размере 597488 тысяч тенге, в том числе:</w:t>
      </w:r>
    </w:p>
    <w:bookmarkEnd w:id="2"/>
    <w:bookmarkStart w:name="z28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Жалгызтюбинский сельский округ – 34060 тысячи тенге;</w:t>
      </w:r>
    </w:p>
    <w:bookmarkEnd w:id="3"/>
    <w:bookmarkStart w:name="z28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Диханский сельский округ – 28230 тысячи тенге;</w:t>
      </w:r>
    </w:p>
    <w:bookmarkEnd w:id="4"/>
    <w:bookmarkStart w:name="z28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Мырзатайский сельский округ – 28868 тысячи тенге;</w:t>
      </w:r>
    </w:p>
    <w:bookmarkEnd w:id="5"/>
    <w:bookmarkStart w:name="z28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Темирбекский сельский округ – 30315 тысячи тенге;</w:t>
      </w:r>
    </w:p>
    <w:bookmarkEnd w:id="6"/>
    <w:bookmarkStart w:name="z28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Туймекентский сельский округ – 32000 тысячи тенге;</w:t>
      </w:r>
    </w:p>
    <w:bookmarkEnd w:id="7"/>
    <w:bookmarkStart w:name="z28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Жанатурмысский сельский округ – 40232 тысячи тенге;</w:t>
      </w:r>
    </w:p>
    <w:bookmarkEnd w:id="8"/>
    <w:bookmarkStart w:name="z28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Кокталский сельский округ – 26142 тысячи тенге;</w:t>
      </w:r>
    </w:p>
    <w:bookmarkEnd w:id="9"/>
    <w:bookmarkStart w:name="z28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Ынтымакский сельский округ – 31620 тысячи тенге;</w:t>
      </w:r>
    </w:p>
    <w:bookmarkEnd w:id="10"/>
    <w:bookmarkStart w:name="z28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Суханбаевский сельский округ – 30856 тысячи тенге;</w:t>
      </w:r>
    </w:p>
    <w:bookmarkEnd w:id="11"/>
    <w:bookmarkStart w:name="z29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Костюбинский сельский округ – 30000 тысячи тенге;</w:t>
      </w:r>
    </w:p>
    <w:bookmarkEnd w:id="12"/>
    <w:bookmarkStart w:name="z2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Бурылский сельский округ – 49000 тысячи тенге;</w:t>
      </w:r>
    </w:p>
    <w:bookmarkEnd w:id="13"/>
    <w:bookmarkStart w:name="z2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Коптерекский сельский округ – 30494 тысячи тенге;</w:t>
      </w:r>
    </w:p>
    <w:bookmarkEnd w:id="14"/>
    <w:bookmarkStart w:name="z2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Улгулинский сельский округ – 31756 тысячи тенге;</w:t>
      </w:r>
    </w:p>
    <w:bookmarkEnd w:id="15"/>
    <w:bookmarkStart w:name="z2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Сарыкемерский сельский округ – 51573 тысячи тенге;</w:t>
      </w:r>
    </w:p>
    <w:bookmarkEnd w:id="16"/>
    <w:bookmarkStart w:name="z2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Кызылжулдызский сельский округ – 32000 тысячи тенге;</w:t>
      </w:r>
    </w:p>
    <w:bookmarkEnd w:id="17"/>
    <w:bookmarkStart w:name="z2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Ботамойнакский сельский округ – 33976 тысячи тенге;</w:t>
      </w:r>
    </w:p>
    <w:bookmarkEnd w:id="18"/>
    <w:bookmarkStart w:name="z2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Байтерекский сельский округ – 28103 тысячи тенге.</w:t>
      </w:r>
    </w:p>
    <w:bookmarkEnd w:id="19"/>
    <w:bookmarkStart w:name="z2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Сазтерекский сельский округ – 28263 тысячи тенге.</w:t>
      </w:r>
    </w:p>
    <w:bookmarkEnd w:id="20"/>
    <w:bookmarkStart w:name="z2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 17-2</w:t>
            </w:r>
          </w:p>
        </w:tc>
      </w:tr>
    </w:tbl>
    <w:bookmarkStart w:name="z30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2024 год</w:t>
      </w:r>
    </w:p>
    <w:bookmarkEnd w:id="2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Жамбылского районного маслихата Жамбылской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Байзакского районного маслихата Жамбылской области от 03.06.2024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Байзакского районного маслихата Жамбылской области от 14.07.2024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Байзакского районного маслихата Жамбылской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 о 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 о 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 о 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38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38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39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39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0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0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0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1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1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2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2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2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3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3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6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6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2026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7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2026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8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8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9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2026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49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50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2026год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50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50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51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51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2026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52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2026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52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декабря 2023 года №17-2</w:t>
            </w:r>
          </w:p>
        </w:tc>
      </w:tr>
    </w:tbl>
    <w:bookmarkStart w:name="z52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2026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