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6d12" w14:textId="4b06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Жамбылского районного маслихата Жамбылской области "О бюджете сельских округов Жамбылского района на 2023-2025 годы" от 28 декабря 2022 года №29-2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10 мая 2023 года № 3-2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Жамбылской области "О бюджете сельских округов Жамбылского района на 2023-2025 годы"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2023-2025 годы согласно приложениям 1-19 в том числе на 2023 год в разрезе каждого сельского округа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 Ассинскому сельскому округу: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318 639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44 725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273 914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333 527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- 14 888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 Айшабибинскому сельскому округу: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181 709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13 933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167 776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186 808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- 5 099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 Акбастаускому сельскому округу: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159 145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5 038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154 107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160 239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- 1 094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Акбулымскому сельскому округу: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112 023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8 332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103 691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113 495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- 1 472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 Бесагашскому сельскому округу: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626 557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12 890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613 367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629 494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- 2 937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Гродиковскому сельскому округу: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194 429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12 900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181 279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199 828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- 5 399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по Жамбылскому сельскому округу: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292 532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14 988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277 544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296 081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- 3 549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по Каройскому сельскому округу: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131 104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15 549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115 555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139 998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- 8 894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по Кызылкайнарскому сельскому округу: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279 210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7 560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271 650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280 998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- 1 788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по Каратобинскому сельскому округу: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190 988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17 257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173 731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191 456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- 468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 Каракемерскому сельскому округу: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70 835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5 026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65 809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73 122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- 2 287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Колькайнарскому сельскому округу: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174 059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7 117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166 942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175 928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- 1 869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по Орнекскому сельскому округу: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280 044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5 861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274 183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283 114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- 3 070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по Карасускому сельскому округу: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296 352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4 110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292 242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297 097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- 745 тысяч тенге.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 Полаткощинскому сельскому округу: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227 147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32 995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193 896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231 747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- 4 600 тысяч тенге.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по Ерназарскому сельскому округу: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85 426 тысяч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1 819 тысяч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83 607 тысяч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85 675 тысяч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- 249 тысяч тенге.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по Тогызтараускому сельскому округу: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71 810 тысяч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1 049 тысяч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70 761 тысяч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72 165 тысяч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- 355 тысяч тенге.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3, 4, 5, 6, 7, 8, 9, 10, 11, 12, 13, 14, 15, 16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мая 2023 года</w:t>
            </w:r>
          </w:p>
        </w:tc>
      </w:tr>
    </w:tbl>
    <w:bookmarkStart w:name="z32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2023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мая 2023 года</w:t>
            </w:r>
          </w:p>
        </w:tc>
      </w:tr>
    </w:tbl>
    <w:bookmarkStart w:name="z327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2023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мая 2023 года</w:t>
            </w:r>
          </w:p>
        </w:tc>
      </w:tr>
    </w:tbl>
    <w:bookmarkStart w:name="z331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2023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мая 2023 года</w:t>
            </w:r>
          </w:p>
        </w:tc>
      </w:tr>
    </w:tbl>
    <w:bookmarkStart w:name="z33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2023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мая 2023 года</w:t>
            </w:r>
          </w:p>
        </w:tc>
      </w:tr>
    </w:tbl>
    <w:bookmarkStart w:name="z33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2023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мая 2023 года</w:t>
            </w:r>
          </w:p>
        </w:tc>
      </w:tr>
    </w:tbl>
    <w:bookmarkStart w:name="z34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2023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мая 2023 года</w:t>
            </w:r>
          </w:p>
        </w:tc>
      </w:tr>
    </w:tbl>
    <w:bookmarkStart w:name="z347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мая 2023 года</w:t>
            </w:r>
          </w:p>
        </w:tc>
      </w:tr>
    </w:tbl>
    <w:bookmarkStart w:name="z351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2023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мая 2023 года</w:t>
            </w:r>
          </w:p>
        </w:tc>
      </w:tr>
    </w:tbl>
    <w:bookmarkStart w:name="z355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2023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мая 2023 года</w:t>
            </w:r>
          </w:p>
        </w:tc>
      </w:tr>
    </w:tbl>
    <w:bookmarkStart w:name="z359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2023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мая 2023 года</w:t>
            </w:r>
          </w:p>
        </w:tc>
      </w:tr>
    </w:tbl>
    <w:bookmarkStart w:name="z36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2023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мая 2023 года</w:t>
            </w:r>
          </w:p>
        </w:tc>
      </w:tr>
    </w:tbl>
    <w:bookmarkStart w:name="z367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2023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мая 2023 года</w:t>
            </w:r>
          </w:p>
        </w:tc>
      </w:tr>
    </w:tbl>
    <w:bookmarkStart w:name="z37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2023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мая 2023 года</w:t>
            </w:r>
          </w:p>
        </w:tc>
      </w:tr>
    </w:tbl>
    <w:bookmarkStart w:name="z37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мая 2023 года</w:t>
            </w:r>
          </w:p>
        </w:tc>
      </w:tr>
    </w:tbl>
    <w:bookmarkStart w:name="z379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2023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мая 2023 года</w:t>
            </w:r>
          </w:p>
        </w:tc>
      </w:tr>
    </w:tbl>
    <w:bookmarkStart w:name="z38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2023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№3-2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мая 2023 года</w:t>
            </w:r>
          </w:p>
        </w:tc>
      </w:tr>
    </w:tbl>
    <w:bookmarkStart w:name="z387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2023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