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3ea4" w14:textId="5083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2023-2025 годы" от 28 декабря 2022 года №29-2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28 августа 2023 года № 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2023-2025 годы согласно приложениям 1-19 в том числе на 2023 год в разрезе каждого сельского округа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Ассинскому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244 706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49 740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194 966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259 594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- 14 888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Айшабибинскому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202 195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14 494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187 701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207 294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- 5 099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Акбастаускому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151 734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5 038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146 696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152 828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- 1 094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Акбулымскому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107 817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9 226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98 591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109 289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- 1 472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Бесагашскому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626 078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14 890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610 888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629 015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- 2 937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Гродиковскому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170 267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14 400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155 617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175 666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- 5 399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Жамбылскому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280 718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18 488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262 230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284 267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- 3 549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Каройскому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147 577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16 549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131 028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156 471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- 8 894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Кызылкайнарскому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285 149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8 560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276 589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286 937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- 1 788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Каратобинскому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185 768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19 257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166 511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186 236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- 468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Каракемерскому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75 455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6 026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69 429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77 742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- 2 287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Колькайнарскому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152 502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7 612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144 890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154 371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- 1 869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Орнекскому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250 483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6 861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243 622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253 553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- 3 070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Карасускому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297 305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292 195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298 050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- 745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Полаткощинскому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227 500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34 995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192 249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232 100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- 4 600 тысяч тенге.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Ерназарскому сельскому округу: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76 963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1 819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75 144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77 212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- 249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по Тогызтараускому сельскому округу: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63 675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1 049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62 626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64 030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- 355 тысяч тенге.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 №6-2</w:t>
            </w:r>
          </w:p>
        </w:tc>
      </w:tr>
    </w:tbl>
    <w:bookmarkStart w:name="z3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2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3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3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4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5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5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5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6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6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7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7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7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2023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8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№6-2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августа 2023 года</w:t>
            </w:r>
          </w:p>
        </w:tc>
      </w:tr>
    </w:tbl>
    <w:bookmarkStart w:name="z38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2023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