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c902" w14:textId="c35c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2023-2025 годы" от 28 декабря 2022 года №29-2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8 ноября 2023 года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1-19 в том числе на 2023 год в разрезе каждого сельского округа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255 034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59 600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195 434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269 922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- 14 888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206 709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16 583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190 126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211 808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- 5 099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162 851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5 638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157 213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163 945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- 1 094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113 175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9 226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103 949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114 647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- 1 472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614 023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17 351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596 372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616 960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- 2 937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178 365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162 315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183 764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- 5 399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327 824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21 988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305 836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331 373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- 3 549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154 241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19 049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135 192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163 135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- 8 894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278 790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10 060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268 730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280 578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- 1 788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171 944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20 557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151 387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172 412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- 468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76 580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7 519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69 061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78 867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- 2 287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159 522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151 110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161 391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- 1 869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238 044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6 861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231 183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241 114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- 3 070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284 890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279 530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285 635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- 745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231 059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38 554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192 249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235 659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- 4 600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78 834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2 319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76 515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79 083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- 249 тысяч тенге.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65 696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64 386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66 051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- 355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</w:t>
            </w:r>
          </w:p>
        </w:tc>
      </w:tr>
    </w:tbl>
    <w:bookmarkStart w:name="z32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2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3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4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5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5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6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7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8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</w:tbl>
    <w:bookmarkStart w:name="z38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