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d7849" w14:textId="22d78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районного маслихата Жамбылской области от 22 декабря 2023 года № 13-2.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Жамбылский районный маслихат РЕШИЛ: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на 2024-2026 годы согласно приложениям 1, 2, 3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14 308 755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5 269 109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22 265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238 939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8 778 442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15 410 663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46 410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81 224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34 814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-350 437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1 148 318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384 408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33 971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797 881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1-в редакции решения Жамбылского районного маслихата Жамбылской области от 04.03.2024 </w:t>
      </w:r>
      <w:r>
        <w:rPr>
          <w:rFonts w:ascii="Times New Roman"/>
          <w:b w:val="false"/>
          <w:i w:val="false"/>
          <w:color w:val="000000"/>
          <w:sz w:val="28"/>
        </w:rPr>
        <w:t>№ 17-3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Жамбылского районного маслихата Жамбылской области от 06.05.2024 </w:t>
      </w:r>
      <w:r>
        <w:rPr>
          <w:rFonts w:ascii="Times New Roman"/>
          <w:b w:val="false"/>
          <w:i w:val="false"/>
          <w:color w:val="000000"/>
          <w:sz w:val="28"/>
        </w:rPr>
        <w:t>№ 20-2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Жамбылского районного маслихата Жамбылской области от 15.07.2024 </w:t>
      </w:r>
      <w:r>
        <w:rPr>
          <w:rFonts w:ascii="Times New Roman"/>
          <w:b w:val="false"/>
          <w:i w:val="false"/>
          <w:color w:val="000000"/>
          <w:sz w:val="28"/>
        </w:rPr>
        <w:t>№ 23-2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Жамбылского районного маслихата Жамбылской области от 06.09.2024 </w:t>
      </w:r>
      <w:r>
        <w:rPr>
          <w:rFonts w:ascii="Times New Roman"/>
          <w:b w:val="false"/>
          <w:i w:val="false"/>
          <w:color w:val="000000"/>
          <w:sz w:val="28"/>
        </w:rPr>
        <w:t>№ 26-2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Жамбылского районного маслихата Жамбылской области от 04.11.2024 </w:t>
      </w:r>
      <w:r>
        <w:rPr>
          <w:rFonts w:ascii="Times New Roman"/>
          <w:b w:val="false"/>
          <w:i w:val="false"/>
          <w:color w:val="000000"/>
          <w:sz w:val="28"/>
        </w:rPr>
        <w:t>№ 29-2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Жамбылского районного маслихата Жамбылской области от 06.12.2024 </w:t>
      </w:r>
      <w:r>
        <w:rPr>
          <w:rFonts w:ascii="Times New Roman"/>
          <w:b w:val="false"/>
          <w:i w:val="false"/>
          <w:color w:val="000000"/>
          <w:sz w:val="28"/>
        </w:rPr>
        <w:t>№ 31-2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Объем трансфертов бюджетам аульных округов на 2024 год определяются на основании постановления акимата Жамбылского района.</w:t>
      </w:r>
    </w:p>
    <w:bookmarkEnd w:id="1"/>
    <w:bookmarkStart w:name="z2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соответствии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статьй 510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 Республики Казахстан от 10 декабря 2008 года "О налогах и других обязательных платежах в бюджет" (Налоговый кодекс) установить на 2023-2025 года повышение ставки земельного налога на 50 процентов от базовых ставок земельного налога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статьями 505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506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статьей 531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кодекса, на земли, занятые жилищным фондом, в том числе строениями и сооружениями при нем.</w:t>
      </w:r>
    </w:p>
    <w:bookmarkEnd w:id="2"/>
    <w:bookmarkStart w:name="z2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резерв местного исполнительного органа района на 2024 год в объеме 50 000 тысяч тенге.</w:t>
      </w:r>
    </w:p>
    <w:bookmarkEnd w:id="3"/>
    <w:bookmarkStart w:name="z3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2024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Жамбылского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Шайдаев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1-приложение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Жамбылского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22 декабря 2023 года №13-2</w:t>
            </w:r>
          </w:p>
        </w:tc>
      </w:tr>
    </w:tbl>
    <w:bookmarkStart w:name="z3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района на 2024 год</w:t>
      </w:r>
    </w:p>
    <w:bookmarkEnd w:id="5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Жамбылского районного маслихата Жамбылской области от 04.03.2024 </w:t>
      </w:r>
      <w:r>
        <w:rPr>
          <w:rFonts w:ascii="Times New Roman"/>
          <w:b w:val="false"/>
          <w:i w:val="false"/>
          <w:color w:val="ff0000"/>
          <w:sz w:val="28"/>
        </w:rPr>
        <w:t>№ 17-3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Жамбылского районного маслихата Жамбылской области от 06.05.2024 </w:t>
      </w:r>
      <w:r>
        <w:rPr>
          <w:rFonts w:ascii="Times New Roman"/>
          <w:b w:val="false"/>
          <w:i w:val="false"/>
          <w:color w:val="ff0000"/>
          <w:sz w:val="28"/>
        </w:rPr>
        <w:t>№ 20-2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Жамбылского районного маслихата Жамбылской области от 15.07.2024 </w:t>
      </w:r>
      <w:r>
        <w:rPr>
          <w:rFonts w:ascii="Times New Roman"/>
          <w:b w:val="false"/>
          <w:i w:val="false"/>
          <w:color w:val="ff0000"/>
          <w:sz w:val="28"/>
        </w:rPr>
        <w:t>№ 23-2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Жамбылского районного маслихата Жамбылской области от 06.09.2024 </w:t>
      </w:r>
      <w:r>
        <w:rPr>
          <w:rFonts w:ascii="Times New Roman"/>
          <w:b w:val="false"/>
          <w:i w:val="false"/>
          <w:color w:val="ff0000"/>
          <w:sz w:val="28"/>
        </w:rPr>
        <w:t>№ 26-2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Жамбылского районного маслихата Жамбылской области от 04.11.2024 </w:t>
      </w:r>
      <w:r>
        <w:rPr>
          <w:rFonts w:ascii="Times New Roman"/>
          <w:b w:val="false"/>
          <w:i w:val="false"/>
          <w:color w:val="ff0000"/>
          <w:sz w:val="28"/>
        </w:rPr>
        <w:t>№ 29-2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Жамбылского районного маслихата Жамбылской области от 06.12.2024 </w:t>
      </w:r>
      <w:r>
        <w:rPr>
          <w:rFonts w:ascii="Times New Roman"/>
          <w:b w:val="false"/>
          <w:i w:val="false"/>
          <w:color w:val="ff0000"/>
          <w:sz w:val="28"/>
        </w:rPr>
        <w:t>№ 31-2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14308755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5269109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 с юридических лиц,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8778442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8778442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8778442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год, 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15410663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через газеты и журналы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проведимое при установлении границ районов, городов областного значения, районного значения, сельских округов, поселков, сел.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приютов, пунктов временного содержания для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-350437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797881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2-приложение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Жамбылского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22 декабря 2023 года №13-2</w:t>
            </w:r>
          </w:p>
        </w:tc>
      </w:tr>
    </w:tbl>
    <w:bookmarkStart w:name="z4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района на 2025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10265230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5663541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 с юридических лиц,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республиканской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4471969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год, сумма,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10266073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 - культурного наследия и доступа к ним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через газеты и журналы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проведимое при установлении границ районов, городов областного значения, районного значения, сельских округов, поселков, сел.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приютов, пунктов временного содержания для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 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3-приложение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Жамбылского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22 декабря 2023 года №13-2</w:t>
            </w:r>
          </w:p>
        </w:tc>
      </w:tr>
    </w:tbl>
    <w:bookmarkStart w:name="z4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района на 2026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7274510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5693820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 с юридических лиц,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республиканской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год, сумма,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7275353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 - культурного наследия и доступа к ним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через газеты и журналы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проведимое при установлении границ районов, городов областного значения, районного значения, сельских округов, поселков, сел.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приютов, пунктов временного содержания для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 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