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cdf8" w14:textId="a7cc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Жамбылского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28 декабря 2023 года № 15-2.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Жамбылской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сельских округов на 2024-2026 годы согласно приложениям 1-19 в том числе на 2024 год в разрезе каждого сельского округа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537 211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104 407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432 804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543 269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- 6 058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Акбастаускому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Гродиковскому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Жамбылскому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- 2 601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Каройскому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- 1 569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Кызылкайнарскому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- 1 817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Каратобинскому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118 913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- 3 980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Каракемерскому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- 1 607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Орнекскому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- 4 212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Карасускому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161 373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- 1 888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Полаткощинскому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- 14 134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Ерназарскому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105 297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Тогызтараускому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бюджете сельских округов на 2024 год учесть предусмотренные суммы трансфертов из средств районного бюджета.</w:t>
      </w:r>
    </w:p>
    <w:bookmarkEnd w:id="12"/>
    <w:bookmarkStart w:name="z3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№15-2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</w:t>
            </w:r>
          </w:p>
        </w:tc>
      </w:tr>
    </w:tbl>
    <w:bookmarkStart w:name="z3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2024 год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; в редакции решения Жамбылкого районного маслихата Жамбылской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29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2024 год</w:t>
      </w:r>
    </w:p>
    <w:bookmarkEnd w:id="15"/>
    <w:bookmarkStart w:name="z4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29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10.12.2024 № 32-2 (вводится в действие с 01.01.2024); в редакции решения Жамбылкого районного маслихата Жамбылской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29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2024 год</w:t>
      </w:r>
    </w:p>
    <w:bookmarkEnd w:id="18"/>
    <w:bookmarkStart w:name="z4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0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2024 год</w:t>
      </w:r>
    </w:p>
    <w:bookmarkEnd w:id="20"/>
    <w:bookmarkStart w:name="z4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7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2024 год</w:t>
      </w:r>
    </w:p>
    <w:bookmarkEnd w:id="2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Жамбылского районного маслихата Жамбылской области от 13.03.2024 № 18-2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</w:tbl>
    <w:bookmarkStart w:name="z7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 к решению №15-2</w:t>
      </w:r>
    </w:p>
    <w:bookmarkEnd w:id="23"/>
    <w:bookmarkStart w:name="z7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районного маслихата</w:t>
      </w:r>
    </w:p>
    <w:bookmarkEnd w:id="24"/>
    <w:bookmarkStart w:name="z7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декабря 2023 года</w:t>
      </w:r>
    </w:p>
    <w:bookmarkEnd w:id="25"/>
    <w:bookmarkStart w:name="z30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; в редакции решения Жамбылкого районного маслихата Жамбылской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1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2024 год</w:t>
      </w:r>
    </w:p>
    <w:bookmarkEnd w:id="2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1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2024 год</w:t>
      </w:r>
    </w:p>
    <w:bookmarkEnd w:id="2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7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2024 год</w:t>
      </w:r>
    </w:p>
    <w:bookmarkEnd w:id="2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Жамбылкого районного маслихата Жамбылской области от 13.03.2024 № 18-2 (вводится в действие с 01.01.2024); в редакции решения Жамбылкого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№18-2 Жамбылского районного маслихата от 13 марта 2024 года</w:t>
            </w:r>
          </w:p>
        </w:tc>
      </w:tr>
    </w:tbl>
    <w:bookmarkStart w:name="z31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3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; в редакции решения Жамбылкого районного маслихата Жамбылской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2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2024 год</w:t>
      </w:r>
    </w:p>
    <w:bookmarkEnd w:id="31"/>
    <w:bookmarkStart w:name="z4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2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2024 год</w:t>
      </w:r>
    </w:p>
    <w:bookmarkEnd w:id="3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; в редакции решения Жамбылкого районного маслихата Жамбылской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ода</w:t>
            </w:r>
          </w:p>
        </w:tc>
      </w:tr>
    </w:tbl>
    <w:bookmarkStart w:name="z33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3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3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2024 год</w:t>
      </w:r>
    </w:p>
    <w:bookmarkEnd w:id="3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2 (вводится в действие с 01.01.2024); в редакции решения Жамбылкого районного маслихата Жамбылской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2024 год</w:t>
      </w:r>
    </w:p>
    <w:bookmarkEnd w:id="3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№18-2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марта 2024 года</w:t>
            </w:r>
          </w:p>
        </w:tc>
      </w:tr>
    </w:tbl>
    <w:bookmarkStart w:name="z3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2024 год</w:t>
      </w:r>
    </w:p>
    <w:bookmarkEnd w:id="3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15-в редакции решения Жамбылского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Жамбылcкого районного маслихата Жамбылской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Жамбылкого районного маслихата Жамбылской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№15-2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</w:t>
            </w:r>
          </w:p>
        </w:tc>
      </w:tr>
    </w:tbl>
    <w:bookmarkStart w:name="z39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</w:tbl>
    <w:bookmarkStart w:name="z40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</w:tbl>
    <w:bookmarkStart w:name="z41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2026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2026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2026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2026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2026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2026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2026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2026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</w:tbl>
    <w:bookmarkStart w:name="z42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2026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2026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