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991" w14:textId="9aa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селе Бесагаш Бесагашского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Бесагашского сельского округа Жамбылского района Жамбылской области от 31 августа 2023 года № 38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28 декабря 2022 года и учитывая мнения населения села Бесагаш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Бесагаш Бесагашского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1-переулок Бульварная на переулок Береке;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2-переулок Бульварная на переулок Күлтөбе;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Бесагашского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