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5ea6" w14:textId="ac75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16 мая 2023 года № 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Жуалынского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Жуалынского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Жуалынского районного маслихата Жамбылской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Жуалынского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которых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и кадрового подразделения аппарата районного маслихата (далее – организационное и кадровое подразделение),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организационным и кадровым подразделением в информационной системе создается график оценки служащих, который утверждается председателем Жуалынского районного маслихата (далее – Председатель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и кадровое подразделение обеспечивает ознакомление оцениваемого служащего с результатами оценки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и кадровом подразделении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организационным и кадровым подразделением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организационного и кадрового подразделения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и кадрового подразделения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организационным и кадровым подразделением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организационное и кадровое подразделение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организационное и кадровое подразделение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аппарата, стратегических целей государственного органа, либо на повышение эффективности деятельности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организационное и кадровое подразделение,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Оценочный лист направляется для рассмотрения оценивающему лицу посредством информационной системы, либо в случае ее отсутствия организационным и кадровым подразделением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организационное и кадровое подразделение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организационным и кадровым подразделением.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организационным и кадровым подразделением,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Организационное и кадровое подразделение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организационным и кадровым подразделением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Организационное и кадровое подразделение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Организационное и кадровое подразделение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_____________________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аппарата)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Start w:name="z2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5"/>
    <w:bookmarkStart w:name="z2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Start w:name="z2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7"/>
    <w:bookmarkStart w:name="z2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9"/>
    <w:bookmarkStart w:name="z2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1"/>
    <w:bookmarkStart w:name="z2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3"/>
    <w:bookmarkStart w:name="z2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5"/>
    <w:bookmarkStart w:name="z2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