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d6e8" w14:textId="9ead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16 мая 2023 года №3-5 "Об утверждении Методики оценки деятельности административных государственных служащих корпуса "Б" государственного учреждения "Аппарат Жуалынского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13 октября 2023 года № 9-8. Утратило силу решением Жуалынского районного маслихата Жамбылской области от 26 февраля 2024 года № 17-3</w:t>
      </w:r>
    </w:p>
    <w:p>
      <w:pPr>
        <w:spacing w:after="0"/>
        <w:ind w:left="0"/>
        <w:jc w:val="left"/>
      </w:pP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Жуалынского районного маслихата Жамбылской области от 26.02.2024 </w:t>
      </w:r>
      <w:r>
        <w:rPr>
          <w:rFonts w:ascii="Times New Roman"/>
          <w:b w:val="false"/>
          <w:i w:val="false"/>
          <w:color w:val="ff0000"/>
          <w:sz w:val="28"/>
        </w:rPr>
        <w:t>№17-3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Жуалынский районный маслихат РЕШИЛ: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16 мая 2023 года </w:t>
      </w:r>
      <w:r>
        <w:rPr>
          <w:rFonts w:ascii="Times New Roman"/>
          <w:b w:val="false"/>
          <w:i w:val="false"/>
          <w:color w:val="000000"/>
          <w:sz w:val="28"/>
        </w:rPr>
        <w:t>№3-5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Жуалынского районного маслихата"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Жуалынского районного маслихата", утвержденная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аппарата Жуалынского районного маслихата.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после подписания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председателя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Абишева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октября 2023 года № 9-8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Жуалынского районного маслихата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Жуалынского районного маслихата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государственного учреждения "Аппарат Жуалынского районного маслихата".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– административный государственный служащий корпуса "Б" категории Е-2;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или служащий корпуса "Б";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и направленные на повышение эффективности деятельности государственного органа;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государственного органа, в которых введена система автоматизированной оценки проводится с учетом особенностей, определенными внутренними документами данного государственного органа.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главным специалистом организационного и кадрового подразделения аппарата районного маслихата (далее – организационное и кадровое подразделение), в том числе посредством информационной системы.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организационным и кадровым подразделением в информационной системе создается график оценки служащих, который утверждается председателем Жуалынского районного маслихата (далее – Председатель маслихата).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и кадровое подразделение обеспечивает ознакомление оцениваемого служащего с результатами оценки в течение двух рабочих дней.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Председателю маслихата в течение пяти рабочих дней со дня ознакомления с результатами оценки.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организационном и кадровом подразделении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организационным и кадровым подразделением при содействии всех заинтересованных лиц и сторон.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аппарата, общих результатов работы аппарата за оцениваемый период;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организационного и кадрового подразделения обеспечивает: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организационного и кадрового подразделения и участникам калибровочных сессий.</w:t>
      </w:r>
    </w:p>
    <w:bookmarkEnd w:id="57"/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по достижению КЦИ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осуществляется на основе оценки достижения КЦИ.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организационным и кадровым подразделением в индивидуальном плане работы руководителя аппарата,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организационное и кадровое подразделение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осуществляется оценивающим лицом в сроки, установленные в пункте 5.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организационное и кадровое подразделение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аппарата, стратегических целей государственного органа, либо на повышение эффективности деятельности аппарата.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аппарата, непосредственно влияющего на достижение КЦИ.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организационное и кадровое подразделение, уведомляет руководителя аппарата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Оценочный лист направляется для рассмотрения оценивающему лицу посредством информационной системы, либо в случае ее отсутствия организационным и кадровым подразделением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организационное и кадровое подразделение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организационным и кадровым подразделением.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10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организационным и кадровым подразделением, для каждого оцениваемого лица.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Организационное и кадровое подразделение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организационным и кадровым подразделением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3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Председатель маслихата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Организационное и кадровое подразделение организовывает деятельность калибровочной сессии.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Организационное и кадровое подразделение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корпуса "Б"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 "Аппарат Жуалынского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 (фамилия, инициалы) дата _______________________ подпись _____________________ ________________</w:t>
            </w:r>
          </w:p>
        </w:tc>
      </w:tr>
    </w:tbl>
    <w:bookmarkStart w:name="z15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аппарата ________________________________ год (период, на который составляется индивидуальный план)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_________________________________________________________________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_________________________________________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ожидаемое положительное изменение от достижения ключевого целевого индикатора.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корпуса "Б"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 "Аппарат Жуалынского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(Ф.И.О., должность оцениваемого лица) _________________________________________________ (оцениваемый период)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6"/>
    <w:bookmarkStart w:name="z1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7"/>
    <w:bookmarkStart w:name="z1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48"/>
    <w:bookmarkStart w:name="z1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</w:t>
      </w:r>
    </w:p>
    <w:bookmarkEnd w:id="149"/>
    <w:bookmarkStart w:name="z17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50"/>
    <w:bookmarkStart w:name="z17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Оцениваемое лицо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корпуса "Б"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9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 корпуса "Б"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 "Аппарат Жуалынского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56"/>
    <w:bookmarkStart w:name="z20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7"/>
    <w:bookmarkStart w:name="z20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аппарата) _______________________</w:t>
      </w:r>
    </w:p>
    <w:bookmarkEnd w:id="158"/>
    <w:bookmarkStart w:name="z20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59"/>
    <w:bookmarkStart w:name="z20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60"/>
    <w:bookmarkStart w:name="z20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61"/>
    <w:bookmarkStart w:name="z21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2"/>
    <w:bookmarkStart w:name="z21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3"/>
    <w:bookmarkStart w:name="z21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1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7"/>
    <w:bookmarkStart w:name="z21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8"/>
    <w:bookmarkStart w:name="z21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9"/>
    <w:bookmarkStart w:name="z21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корпуса "Б"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 "Аппарат Жуалынского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руководителя аппарата методом 360</w:t>
      </w:r>
    </w:p>
    <w:bookmarkEnd w:id="171"/>
    <w:bookmarkStart w:name="z22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аппарата _____________________________</w:t>
      </w:r>
    </w:p>
    <w:bookmarkEnd w:id="172"/>
    <w:bookmarkStart w:name="z22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73"/>
    <w:bookmarkStart w:name="z23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4"/>
    <w:bookmarkStart w:name="z23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5"/>
    <w:bookmarkStart w:name="z23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6"/>
    <w:bookmarkStart w:name="z23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7"/>
    <w:bookmarkStart w:name="z23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8"/>
    <w:bookmarkStart w:name="z23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0"/>
    <w:bookmarkStart w:name="z23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1"/>
    <w:bookmarkStart w:name="z23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2"/>
    <w:bookmarkStart w:name="z23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3"/>
    <w:bookmarkStart w:name="z24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4"/>
    <w:bookmarkStart w:name="z24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5"/>
    <w:bookmarkStart w:name="z24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корпуса "Б"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 учреждения "Аппарат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9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87"/>
    <w:bookmarkStart w:name="z25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88"/>
    <w:bookmarkStart w:name="z25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89"/>
    <w:bookmarkStart w:name="z25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90"/>
    <w:bookmarkStart w:name="z25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1"/>
    <w:bookmarkStart w:name="z25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2"/>
    <w:bookmarkStart w:name="z25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3"/>
    <w:bookmarkStart w:name="z25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4"/>
    <w:bookmarkStart w:name="z25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5"/>
    <w:bookmarkStart w:name="z25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7"/>
    <w:bookmarkStart w:name="z26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8"/>
    <w:bookmarkStart w:name="z26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9"/>
    <w:bookmarkStart w:name="z26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00"/>
    <w:bookmarkStart w:name="z26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1"/>
    <w:bookmarkStart w:name="z26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2"/>
    <w:bookmarkStart w:name="z26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оценки деятельности административных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корпуса "Б"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 "Аппарат Жуалынского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3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руководителя аппарата)</w:t>
      </w:r>
    </w:p>
    <w:bookmarkEnd w:id="204"/>
    <w:bookmarkStart w:name="z27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аппарата ____________________________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7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06"/>
    <w:bookmarkStart w:name="z27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корпуса "Б"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 "Аппарат Жуалынского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4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08"/>
    <w:bookmarkStart w:name="z28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10"/>
    <w:bookmarkStart w:name="z28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