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3183" w14:textId="b283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2022 года № 36-2 "О бюджетах сельских округов и села Бауыржан Момышулы Жуалынского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19 декабря 2023 года № 13-2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Жуалынского районного маслихата от 30 декабря 2022 года №36-2 "О внесении изменений в решение Жуалынского районного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бюджетов села Бауыржан Момышулы на 2023-2025 годы согласно приложениям 1, 2, 3, 4, 5, 6, 7, 8, 9, 10, 11, 12, 13 и 14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309 908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74 398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235 476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313 614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265 987 тысяч тенге, в том числе по: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7 790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258 162 тысяч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266 781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201 890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14 345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187 541тысяч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202 968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180 273 тысяч тенге, в том числе по: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6 357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173 916 тысяч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–181 572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80 764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76 225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80 940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232 370 тысяч тенге, в том числе по: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8 550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223 820 тысяч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233 535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86 681 тысяч тенге, в том числе по: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7 807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78 835 тысяч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86 768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40 879 тысяч тенге, в том числе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5 793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35 082 тысяч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47 437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211 945 тысяч тенге, в том числе по: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11 277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200 668 тысяч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213 041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1 096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53 865 тысяч тенге, в том числе по: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4 542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49 323 тысяч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53 865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–71 375 тысяч тенге, в том числе по: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6 855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64 520 тысяч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71 805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130 470 тысяч тенге, в том числе по: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10 975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119 495 тысяч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132 117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64 455 тысяч тенге, в том числе по: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13 605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50 846 тысяч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64 798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81 481 тысяч тенге, в том числе по: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11 305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70 176 тысяч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81 918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 тысяч тенге.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декабря 2023 года №13-2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</w:t>
            </w:r>
          </w:p>
        </w:tc>
      </w:tr>
    </w:tbl>
    <w:bookmarkStart w:name="z2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0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0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2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2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3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№36-2</w:t>
            </w:r>
          </w:p>
        </w:tc>
      </w:tr>
    </w:tbl>
    <w:bookmarkStart w:name="z34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№36-2 </w:t>
            </w:r>
          </w:p>
        </w:tc>
      </w:tr>
    </w:tbl>
    <w:bookmarkStart w:name="z35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№36-2</w:t>
            </w:r>
          </w:p>
        </w:tc>
      </w:tr>
    </w:tbl>
    <w:bookmarkStart w:name="z36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