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725" w14:textId="b77b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2023 года № 14-3.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 и 3,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9 901 665 тысяч тенге: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2 711 043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29 042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28 565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7 133 015 тысяч тенге.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11 045 246 тысяч тенге: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154 775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223 366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68 591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1 064 326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1 064 326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1 132 917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68 591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234 030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Жуалынского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11.07.2024 № 24-2 (вводится в действие с 01.01.2024); в редакции решения Жуалынского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сельских округов на 2024 год определяются на основании постановления акимата Жуалынского района.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2024 год в объеме 15 000 тысяч тенге.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районного маслихата по вопросам административно-территориальных структур, социально - экономическому развитию территорий, бюджета и местных налогов по защите прав граждан.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14-3 от 25 декабря 2023 года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2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Жуалынского районного маслихата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Жуалынского районного маслихата Жамбылской области от 11.07.2024 № 24-2 (вводится в действие с 01.01.2024); в редакции решения Жуалынского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риска, столкнувшимся с трудными ситуациями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14-3 от 25 декабря 2023 года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 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14-3 от 25 декабря 2023 года</w:t>
            </w:r>
          </w:p>
        </w:tc>
      </w:tr>
    </w:tbl>
    <w:bookmarkStart w:name="z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