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2290" w14:textId="dc42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Жуалынского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декабря 2023 года № 15-3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Жуалынский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Жуалынского районного маслихата: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Жуалынского районного маслихата от 29 сентября 2021 года № 13-7 "О внесении изменения в решение Жуалынского районного маслихата от 29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сельских округов Жуалынского района";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Жуалынского районного маслихата от 31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21-7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Жуалынского районного маслихата от 26 июля 2019 года № 49-3 "Об утверждении Правила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Жуалынском районе"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