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e9c5" w14:textId="92be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Жуалынском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28 декабря 2023 года № 15-5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 Об утверждении Типовых правил проведения раздельных сходов местного сообщества"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32894</w:t>
      </w:r>
      <w:r>
        <w:rPr>
          <w:rFonts w:ascii="Times New Roman"/>
          <w:b w:val="false"/>
          <w:i w:val="false"/>
          <w:color w:val="000000"/>
          <w:sz w:val="28"/>
        </w:rPr>
        <w:t>) Жуалынский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 Жуалынском районе.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налогов, по защите прав граждан.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подписания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№ 15-5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Жуалынском районе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 Жуалынском районе (даже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сельского округа.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сельского округа, улицы, многоквартирного жилого дома в избрании представителей для участия в сходе местного сообщества;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сельского округа подразделяется на участки (села, улицы, многоквартирные жилые дома).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села, сельского округа созывается и организуется проведение раздельного схода местного сообщества в пределах села, улицы, многоквартирного жилого дома.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дома.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села, сельского округа или уполномоченным им лицом.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села, сельского округа или уполномоченное им лицо.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села, сельского округа для регистрации.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