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03a3" w14:textId="a5b0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декабря 2023 года № 15-6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6-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32894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села, улицы, многоквартирного жилого дома для участия в сходе местного сообщества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налогов, по защите прав граждан.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 и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15-6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Жуалынского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округа, улиц,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Б.Момышулы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Койгелды батыра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Боранды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Шыгыс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Байдибек батыра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К.Рыскулбекова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Аксай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Жетоксан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А.Турусбекова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Е.Сауранбекулы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В.Латиканта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Байтерек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Акментей батыра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 батыра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Мынбулак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З.Толымбаева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Актерек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З.Елшибаева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К.Ералиева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Т.Тастандиева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К.Турикбаева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Н.Турусова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 Бейбарыса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К.Иманбекулы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Д.Пахомова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Шетбулак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Батырбек датка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С.Муканова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Мунайшы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Аулие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Кожык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Б.Усенова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Бирлик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Ш.Улекова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Б.Сафинова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А.Оразбаевой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С.Кушанова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Б.Койбакова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Л.Сейтбекова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Коктем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Е.Баймуханбетова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Жанкожа батыра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Егеменди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Оркениет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Кенбулак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К.Кошмамбетова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Атамекен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Д.Пахомова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М.Алимбекулы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Садыбай батыра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А.Молдагуловой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А.Беделбаева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О.Таукебая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С.Абдиева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Т.Тилеукулова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Е.Демесинова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Т.Рыскулова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Ы.Байдилда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Шокан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Сулукуль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Кольсай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Т.Курманалыулы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Осерхана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Акмолда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Расылхана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Султанмурата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Куркуреусу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Биликольский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Байдибека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Койкельды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Кошмамбетова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Таржанова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Алимбетова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Слямхана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Жылыбулак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Дарбаза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Абдикадыр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Бугенбая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К.Ералы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Б.Сейдилда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Е.Оразалиева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Л.Копбаева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Тиесарык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Ж.Конашева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Б.Ертаева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Рысбек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О.Аугамбаева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М.Кожаназарова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М.Усипбекова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К.Омарбекова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Б.Усипбаева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М.Куттыбайулы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А.Куттыбаева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Б.Баратулы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Б.Абралыулы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Мырзатая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Космурат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А.Ракышулы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К.Темирбекова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Талипа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Бектемиса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Кызыл дихан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Косболтек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О.Жапаркула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А.Койбакова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А.Иманалыулы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Карабастау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А.Байшаханова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Журимбай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Болашак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Койкельды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Кошқарата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Б.Үсенова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Е.Сауранбекулы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Тесик тас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Ж.Бижанова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Бургенди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Кызтоган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Актасты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Т.Тастандиева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Р.Ахметова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О.Елекбаева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О.Усенбайулы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М.Сламбая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Т.Костаева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Терис-Ащыбулак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Орталык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Руханият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Жанатурмыс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Е.Байгазиева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Н.Бектаева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Шапагат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Н.Замбаева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Атакент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Е.Ауелбекова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Е.Сметова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разъезд Казбастау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Карасай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Б.Майлина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К.Рыскулбекова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Д.Ковешникова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А.Байтокова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А.Рысбека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Сыпатай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Колбастау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Ж.Оразбаева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С.Есимулы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Д.Пахомова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К.Туртаева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С.Сугиртеги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К.Тургынбаева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К.Кемелбекова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Е.Аблаева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Амансай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Б.Копбайулы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Т.Дуйсебайулы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С.Нарбайулы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С.Тотайулы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Шакпак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Шакпак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