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441" w14:textId="0fbd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Кордайского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района Жамбылской области от 3 апреля 2023 года № 21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вне очередного оперативного заседания районной комиссии по предупреждению и ликвидации чрезвычайных ситуаций Кордайского района от 02 апреля 2023 года №2,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Кордайского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назначить заместителя акима Кордайского района Ж.Т.Бакаева руководителем ликвидации чрезвычайной ситуации.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