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57b8" w14:textId="5e25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Кордайского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17 мая 2023 года № 3-6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Кордайский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Кордайского районного маслихата".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Кордайского районного маслихата"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Кордайского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(зарегистрирована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№16299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 государственного учреждения "Аппарат Кордайского районного маслихата" (далее - аппарат маслихата).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Методике: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- лицо, по отношению к которому непосредственный руководитель оцениваемого служащего находится в прямом подчинении;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Кордайского районного маслихата - административный государственный служащий корпуса "Б" категории Е - 2;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Кордайского районного маслихата;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Кордайского районного маслихата или служащий корпуса "Б";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Кордайского районного маслихата и направленные на повышение эффективности деятельности государственного органа;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неудовлетворительно" - от 0 до 1,99 баллов.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на которое возложено исполнение обязанностей службы управления персоналом (кадровой службой) (далее – служба управления персоналом) Кордайского районного маслихата, в том числе посредством информационной системы.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Кордайского районного маслихата за оцениваемый период;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службе управления персоналом и участникам калибровочных сессий.</w:t>
      </w:r>
    </w:p>
    <w:bookmarkEnd w:id="51"/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Кордайского районного маслихата по достижению КЦИ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Кордайского районного маслихата осуществляется на основе оценки достижения КЦИ.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устанавливаются оценивающим лицом по согласованию со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Типовой методики.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отсутствия, служба управления персоналом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1"/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 </w:t>
      </w:r>
    </w:p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0"/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Кордайского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Методом 360 оцениваются следующие компетенции в зависимости от категории оцениваемых лиц: 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Кордайского районного маслихата: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саморазвитие. 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лицом по кадровым вопросам, для каждого оцениваемого лица.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 опрашиваемых лиц включаются: 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ответственным лицом по кадровым вопросам должны быть учтены результаты оценки метода 360, в том числе наименее выраженные компетенции служащего.</w:t>
      </w:r>
    </w:p>
    <w:bookmarkEnd w:id="112"/>
    <w:bookmarkStart w:name="z1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Ответственное лицо по кадровым вопросам обеспечивает размещение протокола в информационной системе (при наличии технической возможности) в течение трех рабочих дней со дня его подписания. 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