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5dc8" w14:textId="0895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"О бюджете сельских округов Кордайского района на 2023–2025 годы" от 29 декабря 2022 года №34-2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14 июля 2023 года № 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 бюджете сельских округов Кордайского района на 2023-2025 годы" от 29 декабря 2022 года №34-2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№163057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2023 год: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77 375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73 118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111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2023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94 167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27 385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66 455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96 004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-1837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1837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-1837 тысяч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2023 год: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169 479 тысяч тенге, в том числе: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21 050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148 379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170 995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-1516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1516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1516 тысяч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2023 год: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382 501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15 630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366 771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382 669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-168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168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-168 тысяч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2023 год: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274 614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14 052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260 462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277 067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-2453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2453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2453 тысяч тенге.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2023 год: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87 063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14 400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71 668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87 801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-738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738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7 38 тысяч тенге.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2023 год: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67 113 тысяч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7 154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59 959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67 295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-182 тысяч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182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182 тысяч тенге.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2023 год: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195 943 тысяч тенге, в том числе: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16 652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179 191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199 304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-3361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3361 тысяч тенге;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3361 тысяч тенге.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2023 год: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144 497 тысяч тенге, в том числе: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17 278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127 119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139 350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-1574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1574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1574 тысяч тенге.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2023 год: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48 694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8 688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39 956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55 810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-395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395 тысяч тенге;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395 тысяч тенге.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2023 год: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539 179 тысяч тенге, в том числе: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283 032 тысяч тенге;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675 тысяч тенге;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162 тысяч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255 310 тысяч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550 923 тысяч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-11744 тысяч тенге;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11744 тысяч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11744 тысяч тенге.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2023 год: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133 380 тысяч тенге, в том числе: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59 074 тысяч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74 083 тысяч тенге;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142 886 тысяч тенге;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-9506 тысяч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9506 тысяч тенге;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9506 тысяч тенге.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2023 год: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84 652 тысяч тенге, в том числе: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8 931 тысяч тенге;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75 671 тысяч тенге;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85 102 тысяч тенге;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-450 тысяч тенге;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450 тысяч тенге;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450 тысяч тенге.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2023 год: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101 762 тысяч тенге, в том числе: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35 645 тысяч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66 017 тысяч тенге;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104 015 тысяч тенге;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-2253 тысяч тенге;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2253 тысяч тенге;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2253 тысяч тенге.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2023 год: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157 170 тысяч тенге, в том числе: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18 084 тысяч тенге;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138 986 тысяч тенге;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158 125 тысяч тенге;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-955 тысяч тенге;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955 тысяч тенге;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955 тысяч тенге.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2023 год: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–119 779 тысяч тенге, в том числе: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62 864 тысяч тенге;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56 785 тысяч тенге;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129 967 тысяч тенге;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-10168 тысяч тенге;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–10168 тысяч тенге;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используемые остатки бюджетных средств -10168 тысяч тенге. 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2023 год: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–131 480 тысяч тенге, в том числе: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–14 056 тысяч тенге;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117 374 тысяч тенге;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–132 070 тысяч тенге;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-590 тысяч тенге;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590 тысяч тенге;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590 тысяч тенге.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2023 год: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45 177 тысяч тенге, в том числе: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4 496 тысяч тенге;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40 631 тысяч тенге;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45 324 тысяч тенге;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-147 тысяч тенге;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147 тысяч тенге;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147 тысяч тенге.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2023 год: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68 316 тысяч тенге, в том числе: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5 261 тысяч тенге;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63 005 тысяч тенге;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68 838 тысяч тенге;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-522 тысяч тенге;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522 тысяч тенге;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- 522 тысяч тенге.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4, 5, 6, 7, 8, 9, 10, 11, 12, 13, 14, 15, 16, 17, 18, 19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2, 3, 4, 5, 6, 7, 8, 9, 10, 11, 12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14, 15, 16, 17, 18, 19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2023 года.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июля 2023 года № 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 34-2</w:t>
            </w:r>
          </w:p>
        </w:tc>
      </w:tr>
    </w:tbl>
    <w:bookmarkStart w:name="z32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32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2023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32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2023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города,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 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32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bookmarkStart w:name="z33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2023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bookmarkStart w:name="z33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</w:tbl>
    <w:bookmarkStart w:name="z33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2023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</w:tbl>
    <w:bookmarkStart w:name="z33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Карасуского сельского округа на 2023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</w:tbl>
    <w:bookmarkStart w:name="z33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</w:tbl>
    <w:bookmarkStart w:name="z34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</w:tbl>
    <w:bookmarkStart w:name="z34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</w:tbl>
    <w:bookmarkStart w:name="z34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2023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</w:tbl>
    <w:bookmarkStart w:name="z34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</w:tbl>
    <w:bookmarkStart w:name="z34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Отарского сельского округа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</w:tbl>
    <w:bookmarkStart w:name="z35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Сарыбулакского сельского округа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</w:tbl>
    <w:bookmarkStart w:name="z35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2023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</w:tbl>
    <w:bookmarkStart w:name="z35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районногоз 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</w:tbl>
    <w:bookmarkStart w:name="z35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районногоз 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</w:tbl>
    <w:bookmarkStart w:name="z35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Улкен Сулуторского сельского округа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районногоз 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