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c62d" w14:textId="0aec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"О бюджете сельских округов Кордайского района на 2023–2025 годы" от 29 декабря 2022 года №34-2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8 ноября 2023 года № 12-2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бюджете сельских округов Кордайского района на 2023-2025 годы" от 29 декабря 2022 года №34-2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№176405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Алгинский сельский округ на 2023 год: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52 977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49 275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53 088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-111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2023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93 808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28 056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65 471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95 645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-1837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1837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-1837 тысяч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2023 год: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166 016 тысяч тенге, в том числе: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23 341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142 675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–167 532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-1516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1516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-1516 тысяч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2023 год: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378 368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16 789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361 579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–378 536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-168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168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-168 тысяч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2023 год: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268 672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12 780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255 892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271 125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-2453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2453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-2453 тысяч тенге.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2023 год: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84 153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14 625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875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68 619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–84 891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-738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738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738 тысяч тенге.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2023 год: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66 957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8 235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341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58 381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67 139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-182 тысяч тенге.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2023 год: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186 658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12 907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173 651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190 019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-3361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3361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-3361 тысяч тенге.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2023 год: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145 440 тысяч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18 578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126 862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147 014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-1574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1574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-1574 тысяч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2023 год: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47 844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11 714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36 096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48 239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-395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395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- 395 тысяч тенге.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2023 год: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534 864 тысяч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331 393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капитала-162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202 624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546 608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-11744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11744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- 11744 тысяч тенге.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2023 год: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100 112 тысяч тенге,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52 340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47 569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109 618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-9506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9506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-9506 тысяч тенге.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2023 год: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85 765 тысяч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9 498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76 267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86 215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- 450 тысяч тенге.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2023 год: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86 325 тысяч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33 629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52 696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88 578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-2253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2253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-2253 тысяч тенге.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2023 год: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157 124 тысяч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24 756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132 368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158 079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-955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955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-955 тысяч тенге.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2023 год: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–79 560 тысяч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22 625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56 785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89 728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-10168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–10168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используемые остатки бюджетных средств -10168 тысяч тенге.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2023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–134 993 тысяч тенге, в том числе: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–16 123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118 820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–135 583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-590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590 тысяч тенге;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-590 тысяч тенге.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2023 год: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46 601 тысяч тенге, в том числе: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4 694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41 907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46 748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-147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147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-147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2023 год: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40 682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5 263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35 419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41204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-522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522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- 522 тысяч тенге".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4, 5, 6, 7, 8, 9, 10 ,11, 12, 13, 14, 15 ,16, 17, 18</w:t>
      </w:r>
      <w:r>
        <w:rPr>
          <w:rFonts w:ascii="Times New Roman"/>
          <w:b w:val="false"/>
          <w:i w:val="false"/>
          <w:color w:val="000000"/>
          <w:sz w:val="28"/>
        </w:rPr>
        <w:t>, 19 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15, 16, 17, 18</w:t>
      </w:r>
      <w:r>
        <w:rPr>
          <w:rFonts w:ascii="Times New Roman"/>
          <w:b w:val="false"/>
          <w:i w:val="false"/>
          <w:color w:val="000000"/>
          <w:sz w:val="28"/>
        </w:rPr>
        <w:t>, 19 к настоящему решению.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2023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№34-2</w:t>
            </w:r>
          </w:p>
        </w:tc>
      </w:tr>
    </w:tbl>
    <w:bookmarkStart w:name="z32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32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2023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2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33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33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33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33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33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Карасуского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34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34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34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34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34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35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Отарского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35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Сарыбулакского сельского округа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5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5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35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36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Улкен Сулуторского сельского округа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