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4226" w14:textId="9e84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Кордайскому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22 ноября 2023 года № 13-5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Кордайскому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ноября 2023 года № "13-5"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Кордайскому району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