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46a0" w14:textId="5004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25 декабря 2023 года № 16-3.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Кордайский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2024-2026 годы согласно приложениям 1, 2 и 3 к настоящему решению соответственно, в том числе на 2024 год,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19 406 756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4 881 557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273 567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371 044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13 880 588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21 553 887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39 336 тысяч тенге, в том числе бюджетные кредиты – 39 336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73 798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- 2 186 467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2 186 467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1 997 556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123 548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312 459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1-в редакции решения Кордайского районного маслихата Жамбылской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Кордайский районного маслихата Жамбылской области от 06.05.2024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Кордайский районного маслихата Жамбылской области от 20.06.2024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Кордайского районного маслихата Жамбылской области от 15.07.2024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Кордайского районного маслихата Жамбылской области от 09.09.2024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Кордайского районного маслихата Жамбылской области от 07.11.2024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Кордайского районного маслихата Жамбылской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объем субвенции, передаваемой из областного бюджета в районный бюджет, в сумме 3 685 413 тысяч тенге.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2024 год объем бюджетной субвенции, передаваемой из районного бюджета в бюджеты поселка, села, сельского округа, в сумме 748 375 тысяч тенге, в том числе: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сельский округ – 26 901 тысяч тенге;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Аухаттинский сельский округ – 39 267 тысяч тенге;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Беткайнарский сельский округ – 36 329 тысяч тенге;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47 704 тысяч тенге;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Какпатасский сельский округ – 37 670 тысяч тенге;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Каракемерский сельский округ – 36 476 тысяч тенге;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Карасайский сельский округ – 37 846 тысяч тенге;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Карасуский сельский округ – 43 153 тысяч тенге;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Касыкский сельский округ – 38 018 тысяч тенге;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Кененский сельский округ – 29 267 тысяч тенге;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сельский округ – 76 370 тысяч тенге;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Масанчинский сельский округ – 35 324 тысяч тенге;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Ногайбайский сельский округ – 29 940 тысяч тенге;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Отарский сельский округ – 44 686 тысяч тенге;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Сарыбулакский сельский округ – 40 770 тысяч тенге;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Сортобинский сельский округ – 57 957 тысяч тенге;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Степновский сельский округ – 43 838 тысяч тенге;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Сулуторский сельский округ – 21 054 тысяч тенге;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Улкен Сулуторский сельский округ – 25 805 тысяч тенге.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в сумме 56 041 тысяч тенге.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сумм целевых трансфертов на 2024 год бюджетам сельских округов определяется на основании постановления акимата района.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Кордайского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2023 года № 16-3</w:t>
            </w:r>
          </w:p>
        </w:tc>
      </w:tr>
    </w:tbl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1-в редакции решения Кордайского районного маслихата Жамбылской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Кордайский районного маслихата Жамбылской области от 06.05.2024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Кордайский районного маслихата Жамбылской области от 20.06.2024 </w:t>
      </w:r>
      <w:r>
        <w:rPr>
          <w:rFonts w:ascii="Times New Roman"/>
          <w:b w:val="false"/>
          <w:i w:val="false"/>
          <w:color w:val="ff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Кордайского районного маслихата Жамбылской области от 15.07.2024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Кордайского районного маслихата Жамбылской области от 09.09.2024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Кордайского районного маслихата Жамбылской области от 07.11.2024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Кордайского районного маслихата Жамбылской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неиспользованных (не полностью 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-2 184 467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Кордайского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2023 года № 16-3</w:t>
            </w:r>
          </w:p>
        </w:tc>
      </w:tr>
    </w:tbl>
    <w:bookmarkStart w:name="z6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10739995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6449535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6449535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хозяйстваv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Кордайского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2023 года № 16-3</w:t>
            </w:r>
          </w:p>
        </w:tc>
      </w:tr>
    </w:tbl>
    <w:bookmarkStart w:name="z7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4779510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хозяйстваv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