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1dd" w14:textId="0a76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декабря 2023 года № 17-2.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Кордайский районный маслихат РЕШИЛ:</w:t>
      </w:r>
    </w:p>
    <w:bookmarkEnd w:id="0"/>
    <w:bookmarkStart w:name="z7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28 декабря 2023 года"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2024–2026 годы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2024-2026 годы согласно приложениям 1-57 к настоящему решению соответственно, в том числе на 2024 год,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2024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87 517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152 819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281 749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–234 036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–285 962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- 2 744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2 744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3 439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12 859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1 121 629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1 142 283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20 654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9 055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17 594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226 912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5 936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53 141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205 291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1 398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85 897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198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передаваемой из районного бюджета в бюджет сельских округов на 2024 год установить в размере 748 375 тысяч тенге, в том числе:</w:t>
      </w:r>
    </w:p>
    <w:bookmarkEnd w:id="3"/>
    <w:bookmarkStart w:name="z2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26 901 тысяч тенге;</w:t>
      </w:r>
    </w:p>
    <w:bookmarkEnd w:id="4"/>
    <w:bookmarkStart w:name="z2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Аухатинскому сельскому округу – 39 267 тысяч тенге;</w:t>
      </w:r>
    </w:p>
    <w:bookmarkEnd w:id="5"/>
    <w:bookmarkStart w:name="z2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Беткайнарскому сельскому округу – 36 329 тысяч тенге;</w:t>
      </w:r>
    </w:p>
    <w:bookmarkEnd w:id="6"/>
    <w:bookmarkStart w:name="z2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округу– 47 704 тысяч тенге;</w:t>
      </w:r>
    </w:p>
    <w:bookmarkEnd w:id="7"/>
    <w:bookmarkStart w:name="z3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Какпатаскому сельскому округу – 37 670 тысяч тенге;</w:t>
      </w:r>
    </w:p>
    <w:bookmarkEnd w:id="8"/>
    <w:bookmarkStart w:name="z3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Каракемерскому сельскому округу – 36 476 тысяч тенге;</w:t>
      </w:r>
    </w:p>
    <w:bookmarkEnd w:id="9"/>
    <w:bookmarkStart w:name="z3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Карасайскому сельскому округу – 37 846 тысяч тенге;</w:t>
      </w:r>
    </w:p>
    <w:bookmarkEnd w:id="10"/>
    <w:bookmarkStart w:name="z3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Карасуйскому сельскому округу – 43 153 тысяч тенге;</w:t>
      </w:r>
    </w:p>
    <w:bookmarkEnd w:id="11"/>
    <w:bookmarkStart w:name="z3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Касыкскому сельскому округу – 38 018 тысяч тенге;</w:t>
      </w:r>
    </w:p>
    <w:bookmarkEnd w:id="12"/>
    <w:bookmarkStart w:name="z3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Кененскому сельскому округу – 29 267 тысяч тенге;</w:t>
      </w:r>
    </w:p>
    <w:bookmarkEnd w:id="13"/>
    <w:bookmarkStart w:name="z3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сельскому округу – 76 370 тысяч тенге;</w:t>
      </w:r>
    </w:p>
    <w:bookmarkEnd w:id="14"/>
    <w:bookmarkStart w:name="z3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Масанчинскому сельскому округу – 35 324 тысяч тенге;</w:t>
      </w:r>
    </w:p>
    <w:bookmarkEnd w:id="15"/>
    <w:bookmarkStart w:name="z3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Ногайбайскому сельскому округу – 29 940 тысяч тенге;</w:t>
      </w:r>
    </w:p>
    <w:bookmarkEnd w:id="16"/>
    <w:bookmarkStart w:name="z3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Отарскому сельскому округу – 44 686 тысяч тенге;</w:t>
      </w:r>
    </w:p>
    <w:bookmarkEnd w:id="17"/>
    <w:bookmarkStart w:name="z3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– 40 770 тысяч тенге;</w:t>
      </w:r>
    </w:p>
    <w:bookmarkEnd w:id="18"/>
    <w:bookmarkStart w:name="z3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Сортобинскому сельскому округу – 57 957 тысяч тенге; </w:t>
      </w:r>
    </w:p>
    <w:bookmarkEnd w:id="19"/>
    <w:bookmarkStart w:name="z3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Степновскому сельскому округу – 43 838 тысяч тенге;</w:t>
      </w:r>
    </w:p>
    <w:bookmarkEnd w:id="20"/>
    <w:bookmarkStart w:name="z3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Сулуторскому сельскому округу – 21 054 тысяч тенге;</w:t>
      </w:r>
    </w:p>
    <w:bookmarkEnd w:id="21"/>
    <w:bookmarkStart w:name="z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Сулуторскому сельскому округу – 25 805 тысяч тенге;</w:t>
      </w:r>
    </w:p>
    <w:bookmarkEnd w:id="22"/>
    <w:bookmarkStart w:name="z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2024 год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2024 год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2024 год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17-2</w:t>
            </w:r>
          </w:p>
        </w:tc>
      </w:tr>
    </w:tbl>
    <w:bookmarkStart w:name="z3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Кордайского районного маслихата от 28 декабря 2023 года № 17-2</w:t>
            </w:r>
          </w:p>
        </w:tc>
      </w:tr>
    </w:tbl>
    <w:bookmarkStart w:name="z7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2024 год</w:t>
      </w:r>
    </w:p>
    <w:bookmarkEnd w:id="3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Кордайского районного маслихата от 28 декабря 2023 года № 17-2</w:t>
            </w:r>
          </w:p>
        </w:tc>
      </w:tr>
    </w:tbl>
    <w:bookmarkStart w:name="z7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2024 год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Кордайского районного маслихата от 28 декабря 2023 года № 17-2</w:t>
            </w:r>
          </w:p>
        </w:tc>
      </w:tr>
    </w:tbl>
    <w:bookmarkStart w:name="z7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№ 35-2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Кордайского районного маслихата от 28 декабря 2023 года № 17-2</w:t>
            </w:r>
          </w:p>
        </w:tc>
      </w:tr>
    </w:tbl>
    <w:bookmarkStart w:name="z7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2024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Кордайского районного маслихата от 28 декабря 2023 года № 17-2</w:t>
            </w:r>
          </w:p>
        </w:tc>
      </w:tr>
    </w:tbl>
    <w:bookmarkStart w:name="z7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2024 год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Кордайского районного маслихата от 28 декабря 2023 года № 17-2</w:t>
            </w:r>
          </w:p>
        </w:tc>
      </w:tr>
    </w:tbl>
    <w:bookmarkStart w:name="z7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2024 год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Кордайского районного маслихата от 28 декабря 2023 года № 17-2</w:t>
            </w:r>
          </w:p>
        </w:tc>
      </w:tr>
    </w:tbl>
    <w:bookmarkStart w:name="z7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Кордайского районного маслихата от 28 декабря 2023 года № 17-2</w:t>
            </w:r>
          </w:p>
        </w:tc>
      </w:tr>
    </w:tbl>
    <w:bookmarkStart w:name="z7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2024 год </w:t>
      </w:r>
    </w:p>
    <w:bookmarkEnd w:id="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Кордайского районного маслихата от 28 декабря 2023 года № 17-2</w:t>
            </w:r>
          </w:p>
        </w:tc>
      </w:tr>
    </w:tbl>
    <w:bookmarkStart w:name="z7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2024 год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Кордайского районного маслихата от 28 декабря 2023 года № 17-2</w:t>
            </w:r>
          </w:p>
        </w:tc>
      </w:tr>
    </w:tbl>
    <w:bookmarkStart w:name="z7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2024 год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Кордайского районного маслихата от 28 декабря 2023 года № 17-2</w:t>
            </w:r>
          </w:p>
        </w:tc>
      </w:tr>
    </w:tbl>
    <w:bookmarkStart w:name="z7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2024 год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19-в редакции решения Кордайского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01.07.2024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16.09.2024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решением Кордайского районного маслихата Жамбылской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</w:tbl>
    <w:bookmarkStart w:name="z3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</w:tbl>
    <w:bookmarkStart w:name="z3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</w:tbl>
    <w:bookmarkStart w:name="z3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</w:tbl>
    <w:bookmarkStart w:name="z3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</w:tbl>
    <w:bookmarkStart w:name="z3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</w:tbl>
    <w:bookmarkStart w:name="z3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</w:tbl>
    <w:bookmarkStart w:name="z3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</w:tbl>
    <w:bookmarkStart w:name="z3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</w:tbl>
    <w:bookmarkStart w:name="z3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</w:tbl>
    <w:bookmarkStart w:name="z3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</w:tbl>
    <w:bookmarkStart w:name="z3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</w:tbl>
    <w:bookmarkStart w:name="z3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</w:tbl>
    <w:bookmarkStart w:name="z3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</w:tbl>
    <w:bookmarkStart w:name="z3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</w:tbl>
    <w:bookmarkStart w:name="z3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</w:tbl>
    <w:bookmarkStart w:name="z3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</w:tbl>
    <w:bookmarkStart w:name="z3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</w:tbl>
    <w:bookmarkStart w:name="z3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</w:tbl>
    <w:bookmarkStart w:name="z3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2025год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</w:tbl>
    <w:bookmarkStart w:name="z3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</w:tbl>
    <w:bookmarkStart w:name="z3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</w:tbl>
    <w:bookmarkStart w:name="z4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</w:tbl>
    <w:bookmarkStart w:name="z4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</w:tbl>
    <w:bookmarkStart w:name="z4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</w:tbl>
    <w:bookmarkStart w:name="z4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</w:tbl>
    <w:bookmarkStart w:name="z4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</w:tbl>
    <w:bookmarkStart w:name="z4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</w:tbl>
    <w:bookmarkStart w:name="z4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</w:tbl>
    <w:bookmarkStart w:name="z4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</w:tbl>
    <w:bookmarkStart w:name="z4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2026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</w:p>
        </w:tc>
      </w:tr>
    </w:tbl>
    <w:bookmarkStart w:name="z4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2026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</w:p>
        </w:tc>
      </w:tr>
    </w:tbl>
    <w:bookmarkStart w:name="z4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</w:tbl>
    <w:bookmarkStart w:name="z4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2026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</w:p>
        </w:tc>
      </w:tr>
    </w:tbl>
    <w:bookmarkStart w:name="z4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2026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</w:p>
        </w:tc>
      </w:tr>
    </w:tbl>
    <w:bookmarkStart w:name="z42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2026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</w:tbl>
    <w:bookmarkStart w:name="z4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</w:p>
        </w:tc>
      </w:tr>
    </w:tbl>
    <w:bookmarkStart w:name="z43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</w:p>
        </w:tc>
      </w:tr>
    </w:tbl>
    <w:bookmarkStart w:name="z43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2026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