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8f0fc" w14:textId="658f0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Меркенского районного маслихата от 21 декабря 2022 года №39-3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2 мая 2023 года № 2-3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на основании решения Жамбылского областного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>№2-4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апреля 2023 года "О внесении изменений в решение Жамбылского областного маслихата от 14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№23-3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2023-2025 годы"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Меркенского районного маслихата "О районном бюджете на 2023-2025 годы" от 21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№39-3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2023-2025 годы согласно приложениям 1, 2, 3 к настоящему решению соответственно, в том числе на 2023 год,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12336722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4546953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31359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28900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7729510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13633427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98343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155250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56907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- 1395048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1395048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155250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56907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1296705 тысяч тенге".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Меркенского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мая 2023 года №2-3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12336722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13633427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 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