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d87b" w14:textId="036d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28 декабря 2022 года №40-2 "О бюджете сельских округов Меркенского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19 мая 2023 года № 3-2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19.05.2023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решения районного маслихата от 02 мая 2023 года №2-3 "О внесении изменений в решение Меркенского районного маслихата от 21 декабря 2022 года №39-3 "О районном бюджете на 2023-2025 годы"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№40-2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бюджет Актоганского сельского округа на 2023-2025 годы согласно приложению 1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–164147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10628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152819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167404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-3257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3257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- 3257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бюджет Жамбылского сельского округа на 2023-2025 годы согласно приложению 2 соответственно, в том числе на 2023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291574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60097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230977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311991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-20417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20417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- 20417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Утвердить бюджет Меркенского сельского округа на 2023-2025 годы согласно приложению 3 соответственно, в том числе на 2023 год в следующих объемах: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-371016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105443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264973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377133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- 6117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6117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- 6117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2023-2025 годы согласно приложению 4 соответственно, в том числе на 2023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- 440323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61260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378563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440823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-101 тысяч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101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-101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Утвердить бюджет Ойталского сельского округа на 2023-2025 годы согласно приложению 5 соответственно, в том числе на 2023 год в следующих объемах: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-331565 тысяч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29307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–301958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332260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-695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695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- 695 тысяч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2023-2025 годы согласно приложению 6 соответственно, в том числе на 2023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-202020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11800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–190020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335331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-133311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133311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133311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2023-2025 годы согласно приложению 7 соответственно, в том числе на 2023 год в следующих объемах: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-123994 тысяч тенге, в том числе: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5854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117440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124319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-325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325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–325 тысяч тенге.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бюджет Акаральского сельского округа на 2023-2025 годы согласно приложению 8 соответственно, в том числе на 2023 год в следующих объемах: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-144706 тысяч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–9350 тысяч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–135156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146860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-2154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2154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-2154 тысяч тенге.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Утвердить бюджет Суратского сельского округа на 2023-2025 годы согласно приложению 9 соответственно, в том числе на 2023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-156510 тысяч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8800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–147510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–159363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-2853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2853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-2853 тысяч тенге.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2023-2025 годы согласно приложению 10 соответственно, в том числе на 2023 год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-141309 тысяч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–11890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–129219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–145108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-3799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3799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-3799 тысяч тенге.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2023-2025 годы согласно приложению 11 соответственно, в том числе на 2023 год в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-271338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–27055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–243883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274436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-3098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3098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-3098 тысяч тенге.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Утвердить бюджет Кенесского сельского округа на 2023-2025 годы согласно приложению 12 соответственно, в том числе на 2023 год в следующих объемах: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-98475 тысяч тенге, в том числе: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6877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91398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99647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-1172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1172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-1172 тысяч тенге.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2023-2025 годы согласно приложению 13 соответственно, в том числе на 2023 год в следующих объемах: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-319851 тысяч тенге, в том числе;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–6162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313489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452546 тысяч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-132695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132695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- 132695 тысяч тенге.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2023-2025 годы согласно приложению 14 соответственно, в том числе на 2023 год в следующих объемах: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- 82611 тысяч тенге, в том числе: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3201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77610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84121 тысяч тенге;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-1510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1510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-1510 тысяч тенге";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№3-2</w:t>
            </w:r>
          </w:p>
        </w:tc>
      </w:tr>
    </w:tbl>
    <w:bookmarkStart w:name="z26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2023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№3-2</w:t>
            </w:r>
          </w:p>
        </w:tc>
      </w:tr>
    </w:tbl>
    <w:bookmarkStart w:name="z26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№3-2</w:t>
            </w:r>
          </w:p>
        </w:tc>
      </w:tr>
    </w:tbl>
    <w:bookmarkStart w:name="z27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2023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№3-2</w:t>
            </w:r>
          </w:p>
        </w:tc>
      </w:tr>
    </w:tbl>
    <w:bookmarkStart w:name="z27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Сарымодаевского сельского округа на 2023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№3-2</w:t>
            </w:r>
          </w:p>
        </w:tc>
      </w:tr>
    </w:tbl>
    <w:bookmarkStart w:name="z27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2023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№3-2</w:t>
            </w:r>
          </w:p>
        </w:tc>
      </w:tr>
    </w:tbl>
    <w:bookmarkStart w:name="z28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2023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№3-2</w:t>
            </w:r>
          </w:p>
        </w:tc>
      </w:tr>
    </w:tbl>
    <w:bookmarkStart w:name="z28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2023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№3-2</w:t>
            </w:r>
          </w:p>
        </w:tc>
      </w:tr>
    </w:tbl>
    <w:bookmarkStart w:name="z29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2023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№3-2</w:t>
            </w:r>
          </w:p>
        </w:tc>
      </w:tr>
    </w:tbl>
    <w:bookmarkStart w:name="z29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2023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№3-2</w:t>
            </w:r>
          </w:p>
        </w:tc>
      </w:tr>
    </w:tbl>
    <w:bookmarkStart w:name="z29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№3-2</w:t>
            </w:r>
          </w:p>
        </w:tc>
      </w:tr>
    </w:tbl>
    <w:bookmarkStart w:name="z30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Андас-Батырского сельского округа на 2023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№3-2</w:t>
            </w:r>
          </w:p>
        </w:tc>
      </w:tr>
    </w:tbl>
    <w:bookmarkStart w:name="z30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№3-2</w:t>
            </w:r>
          </w:p>
        </w:tc>
      </w:tr>
    </w:tbl>
    <w:bookmarkStart w:name="z31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2023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№3-2</w:t>
            </w:r>
          </w:p>
        </w:tc>
      </w:tr>
    </w:tbl>
    <w:bookmarkStart w:name="z31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2023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