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5e946" w14:textId="d35e9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Меркенского районного маслихата от 19 мая 2023 года №3-4 "Об утверждении Методики оценки деятельности административных государственных служащих корпуса "Б" государственного учреждения "Аппарат Меркенского районного маслихата"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Меркенского районного маслихата Жамбылской области от 24 июля 2023 года № 5-4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приказом Председателя Агентства по делам государственной службы Республики Казахстан от 17 мая 2023 года </w:t>
      </w:r>
      <w:r>
        <w:rPr>
          <w:rFonts w:ascii="Times New Roman"/>
          <w:b w:val="false"/>
          <w:i w:val="false"/>
          <w:color w:val="000000"/>
          <w:sz w:val="28"/>
        </w:rPr>
        <w:t>№ 113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Министерстве юстиции Республики Казахстан за </w:t>
      </w:r>
      <w:r>
        <w:rPr>
          <w:rFonts w:ascii="Times New Roman"/>
          <w:b w:val="false"/>
          <w:i w:val="false"/>
          <w:color w:val="000000"/>
          <w:sz w:val="28"/>
        </w:rPr>
        <w:t>№ 32518</w:t>
      </w:r>
      <w:r>
        <w:rPr>
          <w:rFonts w:ascii="Times New Roman"/>
          <w:b w:val="false"/>
          <w:i w:val="false"/>
          <w:color w:val="000000"/>
          <w:sz w:val="28"/>
        </w:rPr>
        <w:t xml:space="preserve"> 18 мая 2023 года) Меркенский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решение маслихата </w:t>
      </w:r>
      <w:r>
        <w:rPr>
          <w:rFonts w:ascii="Times New Roman"/>
          <w:b w:val="false"/>
          <w:i w:val="false"/>
          <w:color w:val="000000"/>
          <w:sz w:val="28"/>
        </w:rPr>
        <w:t>№3-4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19 мая 2023 года "Об утверждении Методики оценки деятельности административных государственных служащих корпуса "Б" государственного учреждения "Аппарат Меркенского районного маслихата" внести следующие изменения и дополнения: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Меркенского районного маслихата", утвержденной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месяца.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КЦИ, оценка по методу ранжирования и/или 360 проводится без его участия в установленные пунктом 5 сроки.".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через десять календарных дней после дня его первого официального опубликования.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Меркенского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Кокрекбаев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