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31805" w14:textId="b7318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Меркенского районного маслихата от 28 декабря 2022 года №40-2 "О бюджете сельских округов Меркенского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Меркенского районного маслихата Жамбылской области от 3 ноября 2023 года № 12-2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на основании решения районного маслихата от 30 октября 2023 года </w:t>
      </w:r>
      <w:r>
        <w:rPr>
          <w:rFonts w:ascii="Times New Roman"/>
          <w:b w:val="false"/>
          <w:i w:val="false"/>
          <w:color w:val="000000"/>
          <w:sz w:val="28"/>
        </w:rPr>
        <w:t>№11-2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Меркенского районного маслихата от 21 декабря 2022 года №39-3 "О районном бюджете на 2023-2025 годы"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районного маслихата "О бюджете сельских округов Меркенского района на 2023-2025 годы" от 28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№40-2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 и дополнения: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Утвердить бюджет Актоганского сельского округа на 2023-2025 годы согласно приложению 1 соответственно, в том числе на 2023 год в следующих объемах: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246307 тысяч тенге, в том числе: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10938 тысяч тенге;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390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234979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249564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– 0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– 0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бюджета (профицит) – -3257 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 (использование профицита) – 3257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- 3257 тысяч тенге.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1-2. Утвердить бюджет Жамбылского сельского округа на 2023-2025 годы согласно приложению 2 соответственно, в том числе на 2023 год в следующих объемах: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295777 тысяч тенге, в том числе: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60803 тысяч тенге;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207 тысяч тенге;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300 тысяч тенге;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234467 тысяч тенге;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316194 тенге;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– 0 тысяч тенге;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– 0 тысяч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бюджета (профицит) – -20417 тысяч тенге;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 (использование профицита) – 20417 тысяч тенге;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- 20417 тысяч тенге;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 тысяч тенге.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1-3. Утвердить бюджет Меркенского сельского округа на 2023-2025 годы согласно приложению 3 соответственно, в том числе на 2023 год в следующих объемах: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- 426099 тысяч тенге, в том числе: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122336 тысяч тенге;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276 тысяч тенге;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300 тысяч тенге;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303187 тысяч тенге;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432216 тысяч тенге;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– 0 тысяч тенге;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– 0 тысяч тенге;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бюджета (профицит) – - 6117 тысяч тенге;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 (использование профицита) – 6117 тысяч тенге;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- 6117 тысяч тенге.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1-4. Утвердить бюджет Сарымолдаевского сельского округа на 2023-2025 годы согласно приложению 4 соответственно, в том числе на 2023 год в следующих объемах: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- 499834 тысяч тенге, в том числе: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61253 тысяч тенге;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207 тысяч тенге;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300 тысяч тенге;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438074 тенге;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499935 тысяч тенге;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– 0 тысяч тенге;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– 0 тысяч тенге;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бюджета (профицит) – -101 тысяч тенге;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 (использование профицита) – 101 тысяч тенге;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- 101 тысяч тенге.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1-5. Утвердить бюджет Ойталского сельского округа на 2023-2025 годы согласно приложению 5 соответственно, в том числе на 2023 год в следующих объемах: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- 243004 тысяч тенге, в том числе: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34300 тысяч тенге;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207 тысяч тенге;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100 тысяч тенге;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208397 тысяч тенге;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243699 тысяч тенге;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– 0 тысяч тенге;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– 0 тысяч тенге;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бюджета (профицит) – -695 тысяч тенге;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 (использование профицита) – 695 тысяч тенге;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- 695 тысяч тенге.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1-6. Утвердить бюджет Т.Рыскуловского сельского округа на 2023-2025 годы согласно приложению 6 соответственно, в том числе на 2023 год в следующих объемах: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-257640 тысяч тенге, в том числе: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11762 тысяч тенге;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138 тысяч тенге;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100 тысяч тенге;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245640 тысяч тенге;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390951 тысяч тенге;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– 0 тысяч тенге;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– 0 тысяч тенге;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бюджета (профицит) – -133311 тысяч тенге;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 (использование профицита) – 133311 тысяч тенге;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- 133311 тысяч тенге.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1-7. Утвердить бюджет Таттинского сельского округа на 2023-2025 годы согласно приложению 7 соответственно, в том числе на 2023 год в следующих объемах: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- 128669 тысяч тенге, в том числе: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5885 тысяч тенге;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69 тысяч тенге;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600 тысяч тенге;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122115 тысяч тенге;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128994 тысяч тенге;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– 0 тысяч тенге;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– 0 тысяч тенге;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бюджета (профицит) – -325 тысяч тенге;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 (использование профицита) – 325 тысяч тенге;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325 тысяч тенге.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1-8. Утвердить бюджет Акаралского сельского округа на 2023-2025 годы согласно приложению 8 соответственно, в том числе на 2023 год в следующих объемах: 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- 142757 тысяч тенге, в том числе: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9450 тысяч тенге;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100 тысяч тенге;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133207 тысяч тенге;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144911 тысяч тенге;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– 0 тысяч тенге;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– 0 тысяч тенге;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бюджета (профицит) – -2154 тысяч тенге;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 (использование профицита) – 2154 тысяч тенге;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- 2154 тысяч тенге.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1-9. Утвердить бюджет Суратского сельского округа на 2023-2025 годы согласно приложению 9 соответственно, в том числе на 2023 год в следующих объемах: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- 160806 тысяч тенге, в том числе: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8762 тысяч тенге;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138 тысяч тенге;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100 тысяч тенге;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151806 тысяч тенге;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163659 тысяч тенге;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– 0 тысяч тенге;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– 0 тысяч тенге;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бюджета (профицит) – -2853 тысяч тенге;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 (использование профицита) – 2853 тысяч тенге;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- 2853 тысяч тенге.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1-10. Утвердить бюджет Жанатоганского сельского округа на 2023-2025 годы согласно приложению 10 соответственно, в том числе на 2023 год в следующих объемах: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- 144767 тысяч тенге, в том числе: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11990 тысяч тенге;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100 тысяч тенге;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132677 тысяч тенге;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148566 тысяч тенге;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– 0 тысяч тенге;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– 0 тысяч тенге;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бюджета (профицит) – -3799 тысяч тенге;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 (использование профицита) – 3799 тысяч тенге;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- 3799 тысяч тенге.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1-11. Утвердить бюджет Андас батырского сельского округа на 2023-2025 годы согласно приложению 11 соответственно, в том числе на 2023 год в следующих объемах: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- 309904 тысяч тенге, в том числе: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27048 тысяч тенге;</w:t>
      </w:r>
    </w:p>
    <w:bookmarkEnd w:id="184"/>
    <w:bookmarkStart w:name="z19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207 тысяч тенге;</w:t>
      </w:r>
    </w:p>
    <w:bookmarkEnd w:id="185"/>
    <w:bookmarkStart w:name="z19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200 тысяч тенге;</w:t>
      </w:r>
    </w:p>
    <w:bookmarkEnd w:id="186"/>
    <w:bookmarkStart w:name="z19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282449 тысяч тенге;</w:t>
      </w:r>
    </w:p>
    <w:bookmarkEnd w:id="187"/>
    <w:bookmarkStart w:name="z19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313002 тысяч тенге;</w:t>
      </w:r>
    </w:p>
    <w:bookmarkEnd w:id="188"/>
    <w:bookmarkStart w:name="z19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– 0 тысяч тенге;</w:t>
      </w:r>
    </w:p>
    <w:bookmarkEnd w:id="189"/>
    <w:bookmarkStart w:name="z19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90"/>
    <w:bookmarkStart w:name="z19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91"/>
    <w:bookmarkStart w:name="z19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бюджета (профицит) – -3098 тысяч тенге;</w:t>
      </w:r>
    </w:p>
    <w:bookmarkEnd w:id="192"/>
    <w:bookmarkStart w:name="z20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 (использование профицита) – 3098 тысяч тенге;</w:t>
      </w:r>
    </w:p>
    <w:bookmarkEnd w:id="193"/>
    <w:bookmarkStart w:name="z20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94"/>
    <w:bookmarkStart w:name="z20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95"/>
    <w:bookmarkStart w:name="z20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- 3098 тысяч тенге.</w:t>
      </w:r>
    </w:p>
    <w:bookmarkEnd w:id="196"/>
    <w:bookmarkStart w:name="z20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1-12. Утвердить бюджет Кенесского сельского округа на 2023-2025 годы согласно приложению 12 соответственно, в том числе на 2023 год в следующих объемах: </w:t>
      </w:r>
    </w:p>
    <w:bookmarkEnd w:id="197"/>
    <w:bookmarkStart w:name="z20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- 103770 тысяч тенге, в том числе:</w:t>
      </w:r>
    </w:p>
    <w:bookmarkEnd w:id="198"/>
    <w:bookmarkStart w:name="z20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6908 тысяч тенге;</w:t>
      </w:r>
    </w:p>
    <w:bookmarkEnd w:id="199"/>
    <w:bookmarkStart w:name="z20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69 тысяч тенге;</w:t>
      </w:r>
    </w:p>
    <w:bookmarkEnd w:id="200"/>
    <w:bookmarkStart w:name="z20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100 тысяч тенге;</w:t>
      </w:r>
    </w:p>
    <w:bookmarkEnd w:id="201"/>
    <w:bookmarkStart w:name="z20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96693 тысяч тенге;</w:t>
      </w:r>
    </w:p>
    <w:bookmarkEnd w:id="202"/>
    <w:bookmarkStart w:name="z21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104942 тысяч тенге;</w:t>
      </w:r>
    </w:p>
    <w:bookmarkEnd w:id="203"/>
    <w:bookmarkStart w:name="z21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– 0 тысяч тенге;</w:t>
      </w:r>
    </w:p>
    <w:bookmarkEnd w:id="204"/>
    <w:bookmarkStart w:name="z21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05"/>
    <w:bookmarkStart w:name="z21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06"/>
    <w:bookmarkStart w:name="z21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бюджета (профицит) – -1172 тысяч тенге;</w:t>
      </w:r>
    </w:p>
    <w:bookmarkEnd w:id="207"/>
    <w:bookmarkStart w:name="z21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 (использование профицита) – 1172 тысяч тенге;</w:t>
      </w:r>
    </w:p>
    <w:bookmarkEnd w:id="208"/>
    <w:bookmarkStart w:name="z21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209"/>
    <w:bookmarkStart w:name="z21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210"/>
    <w:bookmarkStart w:name="z21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- 1172 тысяч тенге.</w:t>
      </w:r>
    </w:p>
    <w:bookmarkEnd w:id="211"/>
    <w:bookmarkStart w:name="z21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1-13. Утвердить бюджет Акерменского сельского округа на 2023-2025 годы согласно приложению 13 соответственно, в том числе на 2023 год в следующих объемах:</w:t>
      </w:r>
    </w:p>
    <w:bookmarkEnd w:id="212"/>
    <w:bookmarkStart w:name="z22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- 376025 тысяч тенге, в том числе;</w:t>
      </w:r>
    </w:p>
    <w:bookmarkEnd w:id="213"/>
    <w:bookmarkStart w:name="z22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6193 тысяч тенге;</w:t>
      </w:r>
    </w:p>
    <w:bookmarkEnd w:id="214"/>
    <w:bookmarkStart w:name="z22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- 69 тысяч тенге;</w:t>
      </w:r>
    </w:p>
    <w:bookmarkEnd w:id="215"/>
    <w:bookmarkStart w:name="z223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100 тысяч тенге;</w:t>
      </w:r>
    </w:p>
    <w:bookmarkEnd w:id="216"/>
    <w:bookmarkStart w:name="z224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369663 тысяч тенге;</w:t>
      </w:r>
    </w:p>
    <w:bookmarkEnd w:id="217"/>
    <w:bookmarkStart w:name="z22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508720 тысяч тенге;</w:t>
      </w:r>
    </w:p>
    <w:bookmarkEnd w:id="218"/>
    <w:bookmarkStart w:name="z22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– 0 тысяч тенге;</w:t>
      </w:r>
    </w:p>
    <w:bookmarkEnd w:id="219"/>
    <w:bookmarkStart w:name="z22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20"/>
    <w:bookmarkStart w:name="z22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21"/>
    <w:bookmarkStart w:name="z22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– 0 тысяч тенге;</w:t>
      </w:r>
    </w:p>
    <w:bookmarkEnd w:id="222"/>
    <w:bookmarkStart w:name="z23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23"/>
    <w:bookmarkStart w:name="z23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224"/>
    <w:bookmarkStart w:name="z23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бюджета (профицит) – -132695 тысяч тенге;</w:t>
      </w:r>
    </w:p>
    <w:bookmarkEnd w:id="225"/>
    <w:bookmarkStart w:name="z23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 (использование профицита) – 132695 тысяч тенге;</w:t>
      </w:r>
    </w:p>
    <w:bookmarkEnd w:id="226"/>
    <w:bookmarkStart w:name="z23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227"/>
    <w:bookmarkStart w:name="z23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228"/>
    <w:bookmarkStart w:name="z23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- 132695 тысяч тенге</w:t>
      </w:r>
    </w:p>
    <w:bookmarkEnd w:id="229"/>
    <w:bookmarkStart w:name="z23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1-14. Утвердить бюджет Аспаринского сельского округа на 2023-2025 годы согласно приложению 14 соответственно, в том числе на 2023 год в следующих объемах:</w:t>
      </w:r>
    </w:p>
    <w:bookmarkEnd w:id="230"/>
    <w:bookmarkStart w:name="z23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- 78008 тысяч тенге, в том числе:</w:t>
      </w:r>
    </w:p>
    <w:bookmarkEnd w:id="231"/>
    <w:bookmarkStart w:name="z23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3232 тысяч тенге;</w:t>
      </w:r>
    </w:p>
    <w:bookmarkEnd w:id="232"/>
    <w:bookmarkStart w:name="z24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- 69 тысяч тенге;</w:t>
      </w:r>
    </w:p>
    <w:bookmarkEnd w:id="233"/>
    <w:bookmarkStart w:name="z24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1700 тысяч тенге;</w:t>
      </w:r>
    </w:p>
    <w:bookmarkEnd w:id="234"/>
    <w:bookmarkStart w:name="z24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73007 тысяч тенге;</w:t>
      </w:r>
    </w:p>
    <w:bookmarkEnd w:id="235"/>
    <w:bookmarkStart w:name="z243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79518 тысяч тенге;</w:t>
      </w:r>
    </w:p>
    <w:bookmarkEnd w:id="236"/>
    <w:bookmarkStart w:name="z244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– 0 тысяч тенге;</w:t>
      </w:r>
    </w:p>
    <w:bookmarkEnd w:id="237"/>
    <w:bookmarkStart w:name="z245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38"/>
    <w:bookmarkStart w:name="z246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39"/>
    <w:bookmarkStart w:name="z247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– 0 тысяч тенге;</w:t>
      </w:r>
    </w:p>
    <w:bookmarkEnd w:id="240"/>
    <w:bookmarkStart w:name="z248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41"/>
    <w:bookmarkStart w:name="z249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242"/>
    <w:bookmarkStart w:name="z250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бюджета (профицит) – -1510 тысяч тенге;</w:t>
      </w:r>
    </w:p>
    <w:bookmarkEnd w:id="243"/>
    <w:bookmarkStart w:name="z251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 (использование профицита) – 1510 тысяч тенге;</w:t>
      </w:r>
    </w:p>
    <w:bookmarkEnd w:id="244"/>
    <w:bookmarkStart w:name="z252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245"/>
    <w:bookmarkStart w:name="z253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246"/>
    <w:bookmarkStart w:name="z254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- 1510 тысяч тенге";</w:t>
      </w:r>
    </w:p>
    <w:bookmarkEnd w:id="2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6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Меркенского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Кокрекбаев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Меркенского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№40-2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октября 2023 года №12-2</w:t>
            </w:r>
          </w:p>
        </w:tc>
      </w:tr>
    </w:tbl>
    <w:bookmarkStart w:name="z264" w:id="2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Актоганского сельского округа на 2023 год</w:t>
      </w:r>
    </w:p>
    <w:bookmarkEnd w:id="2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Меркенского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№40-2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октября 2023 года №12-2</w:t>
            </w:r>
          </w:p>
        </w:tc>
      </w:tr>
    </w:tbl>
    <w:bookmarkStart w:name="z271" w:id="2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на 2023 год</w:t>
      </w:r>
    </w:p>
    <w:bookmarkEnd w:id="2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 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Меркенского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№40-2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октября 2023 года №12-2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Бюджет Меркенского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Меркенского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№40-2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октября 2023 года №12-2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Бюджет Сарымодаевского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499834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499935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Меркенского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№40-2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октября 2023 года №12-2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Бюджет Ойталского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Меркенского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№40-2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октября 2023 года №12-2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Бюджет Рыскуловского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-133311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133311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Меркенского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№40-2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октября 2023 года №12-2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Бюджет Таттинского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8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Меркенского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№40-2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октября 2023 года №12-2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Бюджет Акаралского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9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Меркенского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№40-2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октября 2023 года №12-2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Бюджет Суратского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Меркенского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№40-2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октября 2023 года №12-2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Бюджет Жанатоганского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Меркенского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№40-2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октября 2023 года №12-2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Бюджет Андас-Батырского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Меркенского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№40-2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октября 2023 года №12-2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Бюджет Кенесского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Меркенского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№40-2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октября 2023 года №12-2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Бюджет Акерменского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-132695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132695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Меркенского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№40-2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октября 2023 года №12-2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Бюджет Аспаринского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