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8689" w14:textId="0988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Меркенскому району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 декабря 2023 года № 13-4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Меркенскому району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_________2023 года №___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Меркенскому району Жамбылской области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 с 1-го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 с 1-го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