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3fc4" w14:textId="7453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декабря 2023 года № 17-4.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кодекса"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бюджет Актоганского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–654703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–633043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–691532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-36829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587511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–506911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–593139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-5628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-635822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–230517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–402729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–680825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Утвердить бюджет Сарымолдаевского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-349099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–257229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–403099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-54000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-289095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–237745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298633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Утвердить бюджет Т.Рыскуловского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-200001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–176451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–237092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- 37091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-312688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–303298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–314688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доходы -117685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–103200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121843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-87077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–77577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–87165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-88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1-10. Утвердить бюджет Жанатоганского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-95372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–79272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–97480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Утвердить бюджет Андас батырского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-79338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97011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-326633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–320663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327549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Утвердить бюджет Акерменского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-66921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–176203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-109282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1-14. Утвердить бюджет Аспаринского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-64206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2024 год не предусмотрены.</w:t>
      </w:r>
    </w:p>
    <w:bookmarkEnd w:id="2"/>
    <w:bookmarkStart w:name="z2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2024 год предусмотреть суммы целевых текущих трансфертов.</w:t>
      </w:r>
    </w:p>
    <w:bookmarkEnd w:id="3"/>
    <w:bookmarkStart w:name="z2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4"/>
    <w:bookmarkStart w:name="z2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17-2</w:t>
            </w:r>
          </w:p>
        </w:tc>
      </w:tr>
    </w:tbl>
    <w:bookmarkStart w:name="z2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bookmarkStart w:name="z2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bookmarkStart w:name="z2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17-2</w:t>
            </w:r>
          </w:p>
        </w:tc>
      </w:tr>
    </w:tbl>
    <w:bookmarkStart w:name="z2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bookmarkStart w:name="z2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bookmarkStart w:name="z2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28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bookmarkStart w:name="z2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29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bookmarkStart w:name="z29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0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30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bookmarkStart w:name="z3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1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bookmarkStart w:name="z31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bookmarkStart w:name="z3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32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bookmarkStart w:name="z32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3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bookmarkStart w:name="z33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2026год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17-2</w:t>
            </w:r>
          </w:p>
        </w:tc>
      </w:tr>
    </w:tbl>
    <w:bookmarkStart w:name="z3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bookmarkStart w:name="z33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№17-2</w:t>
            </w:r>
          </w:p>
        </w:tc>
      </w:tr>
    </w:tbl>
    <w:bookmarkStart w:name="z34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14-в редакции решения Меркенского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bookmarkStart w:name="z34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