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d158" w14:textId="131d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28 апреля 2023 года № 2-4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Мойынкумского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