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c23d" w14:textId="31bc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2022 года №24-3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10 августа 2023 года № 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8 153 309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- 2 133 128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22 000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5 983 181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8 526 565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91 638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63 612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-464 894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464 894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155 250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63 612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373 256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августа 2023 года №7-2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2022 года №24-3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