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697b" w14:textId="f206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2023 - 2025 годы" от 23 декабря 2022 года №25-2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14 августа 2023 года № 8-2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2023-2025 годы" от 23 декабря 2022 года </w:t>
      </w:r>
      <w:r>
        <w:rPr>
          <w:rFonts w:ascii="Times New Roman"/>
          <w:b w:val="false"/>
          <w:i w:val="false"/>
          <w:color w:val="000000"/>
          <w:sz w:val="28"/>
        </w:rPr>
        <w:t>№ 25-2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"1. Утвердить бюджет сельских округов на 2023-2025 годы согласно приложениям 1, 2, 3, 4, 5, 6, 7, 8, 9, 10, 11, 12, 13, 14, 15, 16, 17, 18, 19, 20, 21, 22, 23, 24, 25, 26, 27, 28, 29, 30, 31, 32, 33, 34, 35, 36, 37, 38, 39, 40, 41, 42, 43, 44, 45, 46, 47, 48, в том числе на 2023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242 424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29 922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212 502 тысяч тенге;</w:t>
      </w:r>
    </w:p>
    <w:bookmarkEnd w:id="8"/>
    <w:bookmarkStart w:name="z17" w:id="9"/>
    <w:p>
      <w:pPr>
        <w:spacing w:after="0"/>
        <w:ind w:left="0"/>
        <w:jc w:val="both"/>
      </w:pPr>
      <w:r>
        <w:rPr>
          <w:rFonts w:ascii="Times New Roman"/>
          <w:b w:val="false"/>
          <w:i w:val="false"/>
          <w:color w:val="000000"/>
          <w:sz w:val="28"/>
        </w:rPr>
        <w:t>
      2) затраты – 249 485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- 7 061тысяч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- 7061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7 061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86 002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6 745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79 257 тысяч тенге;</w:t>
      </w:r>
    </w:p>
    <w:bookmarkEnd w:id="26"/>
    <w:bookmarkStart w:name="z35" w:id="27"/>
    <w:p>
      <w:pPr>
        <w:spacing w:after="0"/>
        <w:ind w:left="0"/>
        <w:jc w:val="both"/>
      </w:pPr>
      <w:r>
        <w:rPr>
          <w:rFonts w:ascii="Times New Roman"/>
          <w:b w:val="false"/>
          <w:i w:val="false"/>
          <w:color w:val="000000"/>
          <w:sz w:val="28"/>
        </w:rPr>
        <w:t>
      2) затраты – 88 186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-2 184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2 184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средств–2 184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91 685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5 213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86 472 тысяч тенге;</w:t>
      </w:r>
    </w:p>
    <w:bookmarkEnd w:id="44"/>
    <w:bookmarkStart w:name="z53" w:id="45"/>
    <w:p>
      <w:pPr>
        <w:spacing w:after="0"/>
        <w:ind w:left="0"/>
        <w:jc w:val="both"/>
      </w:pPr>
      <w:r>
        <w:rPr>
          <w:rFonts w:ascii="Times New Roman"/>
          <w:b w:val="false"/>
          <w:i w:val="false"/>
          <w:color w:val="000000"/>
          <w:sz w:val="28"/>
        </w:rPr>
        <w:t>
      2) затраты – 93 117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-1 432тысяч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1 432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1 432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108 944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8 409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100 535 тысяч тенге;</w:t>
      </w:r>
    </w:p>
    <w:bookmarkEnd w:id="62"/>
    <w:bookmarkStart w:name="z71" w:id="63"/>
    <w:p>
      <w:pPr>
        <w:spacing w:after="0"/>
        <w:ind w:left="0"/>
        <w:jc w:val="both"/>
      </w:pPr>
      <w:r>
        <w:rPr>
          <w:rFonts w:ascii="Times New Roman"/>
          <w:b w:val="false"/>
          <w:i w:val="false"/>
          <w:color w:val="000000"/>
          <w:sz w:val="28"/>
        </w:rPr>
        <w:t>
      2) затраты – 111 503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-2 559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2 559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2 559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55 733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14 593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41 140 тысяч тенге;</w:t>
      </w:r>
    </w:p>
    <w:bookmarkEnd w:id="80"/>
    <w:bookmarkStart w:name="z89" w:id="81"/>
    <w:p>
      <w:pPr>
        <w:spacing w:after="0"/>
        <w:ind w:left="0"/>
        <w:jc w:val="both"/>
      </w:pPr>
      <w:r>
        <w:rPr>
          <w:rFonts w:ascii="Times New Roman"/>
          <w:b w:val="false"/>
          <w:i w:val="false"/>
          <w:color w:val="000000"/>
          <w:sz w:val="28"/>
        </w:rPr>
        <w:t>
      2) затраты – 55 759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-26тысяч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26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26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118 137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3 605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114 532 тысяч тенге;</w:t>
      </w:r>
    </w:p>
    <w:bookmarkEnd w:id="98"/>
    <w:bookmarkStart w:name="z107" w:id="99"/>
    <w:p>
      <w:pPr>
        <w:spacing w:after="0"/>
        <w:ind w:left="0"/>
        <w:jc w:val="both"/>
      </w:pPr>
      <w:r>
        <w:rPr>
          <w:rFonts w:ascii="Times New Roman"/>
          <w:b w:val="false"/>
          <w:i w:val="false"/>
          <w:color w:val="000000"/>
          <w:sz w:val="28"/>
        </w:rPr>
        <w:t>
      2) затраты –119 228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-1091тысяч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–1091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1091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105 356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2 798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102 558 тысяч тенге;</w:t>
      </w:r>
    </w:p>
    <w:bookmarkEnd w:id="116"/>
    <w:bookmarkStart w:name="z125" w:id="117"/>
    <w:p>
      <w:pPr>
        <w:spacing w:after="0"/>
        <w:ind w:left="0"/>
        <w:jc w:val="both"/>
      </w:pPr>
      <w:r>
        <w:rPr>
          <w:rFonts w:ascii="Times New Roman"/>
          <w:b w:val="false"/>
          <w:i w:val="false"/>
          <w:color w:val="000000"/>
          <w:sz w:val="28"/>
        </w:rPr>
        <w:t>
      2) затраты – 106 549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-1 193тысяч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1 193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1 193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55 261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поступления–13 568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41 693 тысяч тенге;</w:t>
      </w:r>
    </w:p>
    <w:bookmarkEnd w:id="134"/>
    <w:bookmarkStart w:name="z143" w:id="135"/>
    <w:p>
      <w:pPr>
        <w:spacing w:after="0"/>
        <w:ind w:left="0"/>
        <w:jc w:val="both"/>
      </w:pPr>
      <w:r>
        <w:rPr>
          <w:rFonts w:ascii="Times New Roman"/>
          <w:b w:val="false"/>
          <w:i w:val="false"/>
          <w:color w:val="000000"/>
          <w:sz w:val="28"/>
        </w:rPr>
        <w:t>
      2) затраты – 63 186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-7 925тысяч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7 925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7 925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81 004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6 575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–74 429 тысяч тенге;</w:t>
      </w:r>
    </w:p>
    <w:bookmarkEnd w:id="152"/>
    <w:bookmarkStart w:name="z161" w:id="153"/>
    <w:p>
      <w:pPr>
        <w:spacing w:after="0"/>
        <w:ind w:left="0"/>
        <w:jc w:val="both"/>
      </w:pPr>
      <w:r>
        <w:rPr>
          <w:rFonts w:ascii="Times New Roman"/>
          <w:b w:val="false"/>
          <w:i w:val="false"/>
          <w:color w:val="000000"/>
          <w:sz w:val="28"/>
        </w:rPr>
        <w:t>
      2) затраты –83 796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-2792тысяч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2 792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2 792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119 927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поступления–2 320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117 607 тысяч тенге;</w:t>
      </w:r>
    </w:p>
    <w:bookmarkEnd w:id="170"/>
    <w:bookmarkStart w:name="z179" w:id="171"/>
    <w:p>
      <w:pPr>
        <w:spacing w:after="0"/>
        <w:ind w:left="0"/>
        <w:jc w:val="both"/>
      </w:pPr>
      <w:r>
        <w:rPr>
          <w:rFonts w:ascii="Times New Roman"/>
          <w:b w:val="false"/>
          <w:i w:val="false"/>
          <w:color w:val="000000"/>
          <w:sz w:val="28"/>
        </w:rPr>
        <w:t>
      2) затраты – 121 290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-1 363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1 363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1 363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64 229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3 314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60 915 тысяч тенге;</w:t>
      </w:r>
    </w:p>
    <w:bookmarkEnd w:id="188"/>
    <w:bookmarkStart w:name="z197" w:id="189"/>
    <w:p>
      <w:pPr>
        <w:spacing w:after="0"/>
        <w:ind w:left="0"/>
        <w:jc w:val="both"/>
      </w:pPr>
      <w:r>
        <w:rPr>
          <w:rFonts w:ascii="Times New Roman"/>
          <w:b w:val="false"/>
          <w:i w:val="false"/>
          <w:color w:val="000000"/>
          <w:sz w:val="28"/>
        </w:rPr>
        <w:t>
      2) затраты – 65 751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-1 522тысяч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1 522 тысяч тенге, в том числе:</w:t>
      </w:r>
    </w:p>
    <w:bookmarkEnd w:id="197"/>
    <w:bookmarkStart w:name="z206" w:id="198"/>
    <w:p>
      <w:pPr>
        <w:spacing w:after="0"/>
        <w:ind w:left="0"/>
        <w:jc w:val="both"/>
      </w:pPr>
      <w:r>
        <w:rPr>
          <w:rFonts w:ascii="Times New Roman"/>
          <w:b w:val="false"/>
          <w:i w:val="false"/>
          <w:color w:val="000000"/>
          <w:sz w:val="28"/>
        </w:rPr>
        <w:t>
      поступление займов – 0 тысяч тенге;</w:t>
      </w:r>
    </w:p>
    <w:bookmarkEnd w:id="198"/>
    <w:bookmarkStart w:name="z207" w:id="199"/>
    <w:p>
      <w:pPr>
        <w:spacing w:after="0"/>
        <w:ind w:left="0"/>
        <w:jc w:val="both"/>
      </w:pPr>
      <w:r>
        <w:rPr>
          <w:rFonts w:ascii="Times New Roman"/>
          <w:b w:val="false"/>
          <w:i w:val="false"/>
          <w:color w:val="000000"/>
          <w:sz w:val="28"/>
        </w:rPr>
        <w:t>
      погашение займов – 0 тысяч тенге;</w:t>
      </w:r>
    </w:p>
    <w:bookmarkEnd w:id="199"/>
    <w:bookmarkStart w:name="z208" w:id="200"/>
    <w:p>
      <w:pPr>
        <w:spacing w:after="0"/>
        <w:ind w:left="0"/>
        <w:jc w:val="both"/>
      </w:pPr>
      <w:r>
        <w:rPr>
          <w:rFonts w:ascii="Times New Roman"/>
          <w:b w:val="false"/>
          <w:i w:val="false"/>
          <w:color w:val="000000"/>
          <w:sz w:val="28"/>
        </w:rPr>
        <w:t>
      используемые остатки бюджетных средств – 1 522 тысяч тенге.</w:t>
      </w:r>
    </w:p>
    <w:bookmarkEnd w:id="200"/>
    <w:bookmarkStart w:name="z209" w:id="201"/>
    <w:p>
      <w:pPr>
        <w:spacing w:after="0"/>
        <w:ind w:left="0"/>
        <w:jc w:val="both"/>
      </w:pPr>
      <w:r>
        <w:rPr>
          <w:rFonts w:ascii="Times New Roman"/>
          <w:b w:val="false"/>
          <w:i w:val="false"/>
          <w:color w:val="000000"/>
          <w:sz w:val="28"/>
        </w:rPr>
        <w:t>
      1.12. По Хантаускому сельскому округу:</w:t>
      </w:r>
    </w:p>
    <w:bookmarkEnd w:id="201"/>
    <w:bookmarkStart w:name="z210" w:id="202"/>
    <w:p>
      <w:pPr>
        <w:spacing w:after="0"/>
        <w:ind w:left="0"/>
        <w:jc w:val="both"/>
      </w:pPr>
      <w:r>
        <w:rPr>
          <w:rFonts w:ascii="Times New Roman"/>
          <w:b w:val="false"/>
          <w:i w:val="false"/>
          <w:color w:val="000000"/>
          <w:sz w:val="28"/>
        </w:rPr>
        <w:t>
      1) доходы – 51 686 тысяч тенге, в том числе:</w:t>
      </w:r>
    </w:p>
    <w:bookmarkEnd w:id="202"/>
    <w:bookmarkStart w:name="z211" w:id="203"/>
    <w:p>
      <w:pPr>
        <w:spacing w:after="0"/>
        <w:ind w:left="0"/>
        <w:jc w:val="both"/>
      </w:pPr>
      <w:r>
        <w:rPr>
          <w:rFonts w:ascii="Times New Roman"/>
          <w:b w:val="false"/>
          <w:i w:val="false"/>
          <w:color w:val="000000"/>
          <w:sz w:val="28"/>
        </w:rPr>
        <w:t>
      налоговые поступления–4 308 тысяч тенге;</w:t>
      </w:r>
    </w:p>
    <w:bookmarkEnd w:id="203"/>
    <w:bookmarkStart w:name="z212" w:id="204"/>
    <w:p>
      <w:pPr>
        <w:spacing w:after="0"/>
        <w:ind w:left="0"/>
        <w:jc w:val="both"/>
      </w:pPr>
      <w:r>
        <w:rPr>
          <w:rFonts w:ascii="Times New Roman"/>
          <w:b w:val="false"/>
          <w:i w:val="false"/>
          <w:color w:val="000000"/>
          <w:sz w:val="28"/>
        </w:rPr>
        <w:t>
      неналоговые поступления- 0 тысяч тенге;</w:t>
      </w:r>
    </w:p>
    <w:bookmarkEnd w:id="204"/>
    <w:bookmarkStart w:name="z213" w:id="20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5"/>
    <w:bookmarkStart w:name="z214" w:id="206"/>
    <w:p>
      <w:pPr>
        <w:spacing w:after="0"/>
        <w:ind w:left="0"/>
        <w:jc w:val="both"/>
      </w:pPr>
      <w:r>
        <w:rPr>
          <w:rFonts w:ascii="Times New Roman"/>
          <w:b w:val="false"/>
          <w:i w:val="false"/>
          <w:color w:val="000000"/>
          <w:sz w:val="28"/>
        </w:rPr>
        <w:t>
      поступления трансфертов – 47 378 тысяч тенге;</w:t>
      </w:r>
    </w:p>
    <w:bookmarkEnd w:id="206"/>
    <w:bookmarkStart w:name="z215" w:id="207"/>
    <w:p>
      <w:pPr>
        <w:spacing w:after="0"/>
        <w:ind w:left="0"/>
        <w:jc w:val="both"/>
      </w:pPr>
      <w:r>
        <w:rPr>
          <w:rFonts w:ascii="Times New Roman"/>
          <w:b w:val="false"/>
          <w:i w:val="false"/>
          <w:color w:val="000000"/>
          <w:sz w:val="28"/>
        </w:rPr>
        <w:t>
      2) затраты – 54 327 тысяч тенге;</w:t>
      </w:r>
    </w:p>
    <w:bookmarkEnd w:id="207"/>
    <w:bookmarkStart w:name="z216" w:id="20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08"/>
    <w:bookmarkStart w:name="z217" w:id="209"/>
    <w:p>
      <w:pPr>
        <w:spacing w:after="0"/>
        <w:ind w:left="0"/>
        <w:jc w:val="both"/>
      </w:pPr>
      <w:r>
        <w:rPr>
          <w:rFonts w:ascii="Times New Roman"/>
          <w:b w:val="false"/>
          <w:i w:val="false"/>
          <w:color w:val="000000"/>
          <w:sz w:val="28"/>
        </w:rPr>
        <w:t>
      бюджетные кредиты- 0 тысяч тенге;</w:t>
      </w:r>
    </w:p>
    <w:bookmarkEnd w:id="209"/>
    <w:bookmarkStart w:name="z218" w:id="210"/>
    <w:p>
      <w:pPr>
        <w:spacing w:after="0"/>
        <w:ind w:left="0"/>
        <w:jc w:val="both"/>
      </w:pPr>
      <w:r>
        <w:rPr>
          <w:rFonts w:ascii="Times New Roman"/>
          <w:b w:val="false"/>
          <w:i w:val="false"/>
          <w:color w:val="000000"/>
          <w:sz w:val="28"/>
        </w:rPr>
        <w:t>
      погашение бюджетных кредитов – 0 тысяч тенге;</w:t>
      </w:r>
    </w:p>
    <w:bookmarkEnd w:id="210"/>
    <w:bookmarkStart w:name="z219" w:id="2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1"/>
    <w:bookmarkStart w:name="z220" w:id="212"/>
    <w:p>
      <w:pPr>
        <w:spacing w:after="0"/>
        <w:ind w:left="0"/>
        <w:jc w:val="both"/>
      </w:pPr>
      <w:r>
        <w:rPr>
          <w:rFonts w:ascii="Times New Roman"/>
          <w:b w:val="false"/>
          <w:i w:val="false"/>
          <w:color w:val="000000"/>
          <w:sz w:val="28"/>
        </w:rPr>
        <w:t>
      приобретение финансовых активов - 0 тысяч тенге;</w:t>
      </w:r>
    </w:p>
    <w:bookmarkEnd w:id="212"/>
    <w:bookmarkStart w:name="z221" w:id="2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3"/>
    <w:bookmarkStart w:name="z222" w:id="214"/>
    <w:p>
      <w:pPr>
        <w:spacing w:after="0"/>
        <w:ind w:left="0"/>
        <w:jc w:val="both"/>
      </w:pPr>
      <w:r>
        <w:rPr>
          <w:rFonts w:ascii="Times New Roman"/>
          <w:b w:val="false"/>
          <w:i w:val="false"/>
          <w:color w:val="000000"/>
          <w:sz w:val="28"/>
        </w:rPr>
        <w:t>
      5) дефицит (профицит) бюджета – -2 641тысяч тенге;</w:t>
      </w:r>
    </w:p>
    <w:bookmarkEnd w:id="214"/>
    <w:bookmarkStart w:name="z223" w:id="215"/>
    <w:p>
      <w:pPr>
        <w:spacing w:after="0"/>
        <w:ind w:left="0"/>
        <w:jc w:val="both"/>
      </w:pPr>
      <w:r>
        <w:rPr>
          <w:rFonts w:ascii="Times New Roman"/>
          <w:b w:val="false"/>
          <w:i w:val="false"/>
          <w:color w:val="000000"/>
          <w:sz w:val="28"/>
        </w:rPr>
        <w:t>
      6) финансирование дефицита (использование профицита) бюджета –2 641 тысяч тенге, в том числе:</w:t>
      </w:r>
    </w:p>
    <w:bookmarkEnd w:id="215"/>
    <w:bookmarkStart w:name="z224" w:id="216"/>
    <w:p>
      <w:pPr>
        <w:spacing w:after="0"/>
        <w:ind w:left="0"/>
        <w:jc w:val="both"/>
      </w:pPr>
      <w:r>
        <w:rPr>
          <w:rFonts w:ascii="Times New Roman"/>
          <w:b w:val="false"/>
          <w:i w:val="false"/>
          <w:color w:val="000000"/>
          <w:sz w:val="28"/>
        </w:rPr>
        <w:t>
      поступление займов – 0 тысяч тенге;</w:t>
      </w:r>
    </w:p>
    <w:bookmarkEnd w:id="216"/>
    <w:bookmarkStart w:name="z225" w:id="217"/>
    <w:p>
      <w:pPr>
        <w:spacing w:after="0"/>
        <w:ind w:left="0"/>
        <w:jc w:val="both"/>
      </w:pPr>
      <w:r>
        <w:rPr>
          <w:rFonts w:ascii="Times New Roman"/>
          <w:b w:val="false"/>
          <w:i w:val="false"/>
          <w:color w:val="000000"/>
          <w:sz w:val="28"/>
        </w:rPr>
        <w:t>
      погашение займов – 0 тысяч тенге;</w:t>
      </w:r>
    </w:p>
    <w:bookmarkEnd w:id="217"/>
    <w:bookmarkStart w:name="z226" w:id="218"/>
    <w:p>
      <w:pPr>
        <w:spacing w:after="0"/>
        <w:ind w:left="0"/>
        <w:jc w:val="both"/>
      </w:pPr>
      <w:r>
        <w:rPr>
          <w:rFonts w:ascii="Times New Roman"/>
          <w:b w:val="false"/>
          <w:i w:val="false"/>
          <w:color w:val="000000"/>
          <w:sz w:val="28"/>
        </w:rPr>
        <w:t>
      используемые остатки бюджетных средств – 2 641 тысяч тенге.</w:t>
      </w:r>
    </w:p>
    <w:bookmarkEnd w:id="218"/>
    <w:bookmarkStart w:name="z227" w:id="219"/>
    <w:p>
      <w:pPr>
        <w:spacing w:after="0"/>
        <w:ind w:left="0"/>
        <w:jc w:val="both"/>
      </w:pPr>
      <w:r>
        <w:rPr>
          <w:rFonts w:ascii="Times New Roman"/>
          <w:b w:val="false"/>
          <w:i w:val="false"/>
          <w:color w:val="000000"/>
          <w:sz w:val="28"/>
        </w:rPr>
        <w:t>
      1.13. По Мирненскому сельскому округу:</w:t>
      </w:r>
    </w:p>
    <w:bookmarkEnd w:id="219"/>
    <w:bookmarkStart w:name="z228" w:id="220"/>
    <w:p>
      <w:pPr>
        <w:spacing w:after="0"/>
        <w:ind w:left="0"/>
        <w:jc w:val="both"/>
      </w:pPr>
      <w:r>
        <w:rPr>
          <w:rFonts w:ascii="Times New Roman"/>
          <w:b w:val="false"/>
          <w:i w:val="false"/>
          <w:color w:val="000000"/>
          <w:sz w:val="28"/>
        </w:rPr>
        <w:t>
      1) доходы – 75 743 тысяч тенге, в том числе:</w:t>
      </w:r>
    </w:p>
    <w:bookmarkEnd w:id="220"/>
    <w:bookmarkStart w:name="z229" w:id="221"/>
    <w:p>
      <w:pPr>
        <w:spacing w:after="0"/>
        <w:ind w:left="0"/>
        <w:jc w:val="both"/>
      </w:pPr>
      <w:r>
        <w:rPr>
          <w:rFonts w:ascii="Times New Roman"/>
          <w:b w:val="false"/>
          <w:i w:val="false"/>
          <w:color w:val="000000"/>
          <w:sz w:val="28"/>
        </w:rPr>
        <w:t>
      налоговые поступления – 4 473 тысяч тенге;</w:t>
      </w:r>
    </w:p>
    <w:bookmarkEnd w:id="221"/>
    <w:bookmarkStart w:name="z230" w:id="222"/>
    <w:p>
      <w:pPr>
        <w:spacing w:after="0"/>
        <w:ind w:left="0"/>
        <w:jc w:val="both"/>
      </w:pPr>
      <w:r>
        <w:rPr>
          <w:rFonts w:ascii="Times New Roman"/>
          <w:b w:val="false"/>
          <w:i w:val="false"/>
          <w:color w:val="000000"/>
          <w:sz w:val="28"/>
        </w:rPr>
        <w:t>
      неналоговые поступления - 0 тысяч тенге;</w:t>
      </w:r>
    </w:p>
    <w:bookmarkEnd w:id="222"/>
    <w:bookmarkStart w:name="z231" w:id="2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3"/>
    <w:bookmarkStart w:name="z232" w:id="224"/>
    <w:p>
      <w:pPr>
        <w:spacing w:after="0"/>
        <w:ind w:left="0"/>
        <w:jc w:val="both"/>
      </w:pPr>
      <w:r>
        <w:rPr>
          <w:rFonts w:ascii="Times New Roman"/>
          <w:b w:val="false"/>
          <w:i w:val="false"/>
          <w:color w:val="000000"/>
          <w:sz w:val="28"/>
        </w:rPr>
        <w:t>
      поступления трансфертов – 71 270 тысяч тенге;</w:t>
      </w:r>
    </w:p>
    <w:bookmarkEnd w:id="224"/>
    <w:bookmarkStart w:name="z233" w:id="225"/>
    <w:p>
      <w:pPr>
        <w:spacing w:after="0"/>
        <w:ind w:left="0"/>
        <w:jc w:val="both"/>
      </w:pPr>
      <w:r>
        <w:rPr>
          <w:rFonts w:ascii="Times New Roman"/>
          <w:b w:val="false"/>
          <w:i w:val="false"/>
          <w:color w:val="000000"/>
          <w:sz w:val="28"/>
        </w:rPr>
        <w:t>
      2) затраты – 78 642 тысяч тенге;</w:t>
      </w:r>
    </w:p>
    <w:bookmarkEnd w:id="225"/>
    <w:bookmarkStart w:name="z234" w:id="226"/>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26"/>
    <w:bookmarkStart w:name="z235" w:id="227"/>
    <w:p>
      <w:pPr>
        <w:spacing w:after="0"/>
        <w:ind w:left="0"/>
        <w:jc w:val="both"/>
      </w:pPr>
      <w:r>
        <w:rPr>
          <w:rFonts w:ascii="Times New Roman"/>
          <w:b w:val="false"/>
          <w:i w:val="false"/>
          <w:color w:val="000000"/>
          <w:sz w:val="28"/>
        </w:rPr>
        <w:t>
      бюджетные кредиты- 0 тысяч тенге;</w:t>
      </w:r>
    </w:p>
    <w:bookmarkEnd w:id="227"/>
    <w:bookmarkStart w:name="z236" w:id="228"/>
    <w:p>
      <w:pPr>
        <w:spacing w:after="0"/>
        <w:ind w:left="0"/>
        <w:jc w:val="both"/>
      </w:pPr>
      <w:r>
        <w:rPr>
          <w:rFonts w:ascii="Times New Roman"/>
          <w:b w:val="false"/>
          <w:i w:val="false"/>
          <w:color w:val="000000"/>
          <w:sz w:val="28"/>
        </w:rPr>
        <w:t>
      погашение бюджетных кредитов – 0 тысяч тенге;</w:t>
      </w:r>
    </w:p>
    <w:bookmarkEnd w:id="228"/>
    <w:bookmarkStart w:name="z237" w:id="2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9"/>
    <w:bookmarkStart w:name="z238" w:id="230"/>
    <w:p>
      <w:pPr>
        <w:spacing w:after="0"/>
        <w:ind w:left="0"/>
        <w:jc w:val="both"/>
      </w:pPr>
      <w:r>
        <w:rPr>
          <w:rFonts w:ascii="Times New Roman"/>
          <w:b w:val="false"/>
          <w:i w:val="false"/>
          <w:color w:val="000000"/>
          <w:sz w:val="28"/>
        </w:rPr>
        <w:t>
      приобретение финансовых активов - 0 тысяч тенге;</w:t>
      </w:r>
    </w:p>
    <w:bookmarkEnd w:id="230"/>
    <w:bookmarkStart w:name="z239" w:id="2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1"/>
    <w:bookmarkStart w:name="z240" w:id="232"/>
    <w:p>
      <w:pPr>
        <w:spacing w:after="0"/>
        <w:ind w:left="0"/>
        <w:jc w:val="both"/>
      </w:pPr>
      <w:r>
        <w:rPr>
          <w:rFonts w:ascii="Times New Roman"/>
          <w:b w:val="false"/>
          <w:i w:val="false"/>
          <w:color w:val="000000"/>
          <w:sz w:val="28"/>
        </w:rPr>
        <w:t>
      5) дефицит (профицит) бюджета – -2 899 тысяч тенге;</w:t>
      </w:r>
    </w:p>
    <w:bookmarkEnd w:id="232"/>
    <w:bookmarkStart w:name="z241" w:id="233"/>
    <w:p>
      <w:pPr>
        <w:spacing w:after="0"/>
        <w:ind w:left="0"/>
        <w:jc w:val="both"/>
      </w:pPr>
      <w:r>
        <w:rPr>
          <w:rFonts w:ascii="Times New Roman"/>
          <w:b w:val="false"/>
          <w:i w:val="false"/>
          <w:color w:val="000000"/>
          <w:sz w:val="28"/>
        </w:rPr>
        <w:t>
      6) финансирование дефицита (использование профицита) бюджета – 2 899 тысяч тенге, в том числе:</w:t>
      </w:r>
    </w:p>
    <w:bookmarkEnd w:id="233"/>
    <w:bookmarkStart w:name="z242" w:id="234"/>
    <w:p>
      <w:pPr>
        <w:spacing w:after="0"/>
        <w:ind w:left="0"/>
        <w:jc w:val="both"/>
      </w:pPr>
      <w:r>
        <w:rPr>
          <w:rFonts w:ascii="Times New Roman"/>
          <w:b w:val="false"/>
          <w:i w:val="false"/>
          <w:color w:val="000000"/>
          <w:sz w:val="28"/>
        </w:rPr>
        <w:t>
      поступление займов – 0 тысяч тенге;</w:t>
      </w:r>
    </w:p>
    <w:bookmarkEnd w:id="234"/>
    <w:bookmarkStart w:name="z243" w:id="235"/>
    <w:p>
      <w:pPr>
        <w:spacing w:after="0"/>
        <w:ind w:left="0"/>
        <w:jc w:val="both"/>
      </w:pPr>
      <w:r>
        <w:rPr>
          <w:rFonts w:ascii="Times New Roman"/>
          <w:b w:val="false"/>
          <w:i w:val="false"/>
          <w:color w:val="000000"/>
          <w:sz w:val="28"/>
        </w:rPr>
        <w:t>
      погашение займов – 0 тысяч тенге;</w:t>
      </w:r>
    </w:p>
    <w:bookmarkEnd w:id="235"/>
    <w:bookmarkStart w:name="z244" w:id="236"/>
    <w:p>
      <w:pPr>
        <w:spacing w:after="0"/>
        <w:ind w:left="0"/>
        <w:jc w:val="both"/>
      </w:pPr>
      <w:r>
        <w:rPr>
          <w:rFonts w:ascii="Times New Roman"/>
          <w:b w:val="false"/>
          <w:i w:val="false"/>
          <w:color w:val="000000"/>
          <w:sz w:val="28"/>
        </w:rPr>
        <w:t>
      используемые остатки бюджетных средств – 2 899 тысяч тенге.</w:t>
      </w:r>
    </w:p>
    <w:bookmarkEnd w:id="236"/>
    <w:bookmarkStart w:name="z245" w:id="237"/>
    <w:p>
      <w:pPr>
        <w:spacing w:after="0"/>
        <w:ind w:left="0"/>
        <w:jc w:val="both"/>
      </w:pPr>
      <w:r>
        <w:rPr>
          <w:rFonts w:ascii="Times New Roman"/>
          <w:b w:val="false"/>
          <w:i w:val="false"/>
          <w:color w:val="000000"/>
          <w:sz w:val="28"/>
        </w:rPr>
        <w:t>
      1.14. По Акбакайскому сельскому округу:</w:t>
      </w:r>
    </w:p>
    <w:bookmarkEnd w:id="237"/>
    <w:bookmarkStart w:name="z246" w:id="238"/>
    <w:p>
      <w:pPr>
        <w:spacing w:after="0"/>
        <w:ind w:left="0"/>
        <w:jc w:val="both"/>
      </w:pPr>
      <w:r>
        <w:rPr>
          <w:rFonts w:ascii="Times New Roman"/>
          <w:b w:val="false"/>
          <w:i w:val="false"/>
          <w:color w:val="000000"/>
          <w:sz w:val="28"/>
        </w:rPr>
        <w:t>
      1) доходы– 51 585 тысяч тенге, в том числе:</w:t>
      </w:r>
    </w:p>
    <w:bookmarkEnd w:id="238"/>
    <w:bookmarkStart w:name="z247" w:id="239"/>
    <w:p>
      <w:pPr>
        <w:spacing w:after="0"/>
        <w:ind w:left="0"/>
        <w:jc w:val="both"/>
      </w:pPr>
      <w:r>
        <w:rPr>
          <w:rFonts w:ascii="Times New Roman"/>
          <w:b w:val="false"/>
          <w:i w:val="false"/>
          <w:color w:val="000000"/>
          <w:sz w:val="28"/>
        </w:rPr>
        <w:t>
      налоговые поступления – 2 141 тысяч тенге;</w:t>
      </w:r>
    </w:p>
    <w:bookmarkEnd w:id="239"/>
    <w:bookmarkStart w:name="z248" w:id="240"/>
    <w:p>
      <w:pPr>
        <w:spacing w:after="0"/>
        <w:ind w:left="0"/>
        <w:jc w:val="both"/>
      </w:pPr>
      <w:r>
        <w:rPr>
          <w:rFonts w:ascii="Times New Roman"/>
          <w:b w:val="false"/>
          <w:i w:val="false"/>
          <w:color w:val="000000"/>
          <w:sz w:val="28"/>
        </w:rPr>
        <w:t>
      неналоговые поступления- 0 тысяч тенге;</w:t>
      </w:r>
    </w:p>
    <w:bookmarkEnd w:id="240"/>
    <w:bookmarkStart w:name="z249" w:id="2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1"/>
    <w:bookmarkStart w:name="z250" w:id="242"/>
    <w:p>
      <w:pPr>
        <w:spacing w:after="0"/>
        <w:ind w:left="0"/>
        <w:jc w:val="both"/>
      </w:pPr>
      <w:r>
        <w:rPr>
          <w:rFonts w:ascii="Times New Roman"/>
          <w:b w:val="false"/>
          <w:i w:val="false"/>
          <w:color w:val="000000"/>
          <w:sz w:val="28"/>
        </w:rPr>
        <w:t>
      поступления трансфертов – 49 444 тысяч тенге;</w:t>
      </w:r>
    </w:p>
    <w:bookmarkEnd w:id="242"/>
    <w:bookmarkStart w:name="z251" w:id="243"/>
    <w:p>
      <w:pPr>
        <w:spacing w:after="0"/>
        <w:ind w:left="0"/>
        <w:jc w:val="both"/>
      </w:pPr>
      <w:r>
        <w:rPr>
          <w:rFonts w:ascii="Times New Roman"/>
          <w:b w:val="false"/>
          <w:i w:val="false"/>
          <w:color w:val="000000"/>
          <w:sz w:val="28"/>
        </w:rPr>
        <w:t>
      2) затраты – 52 433 тысяч тенге;</w:t>
      </w:r>
    </w:p>
    <w:bookmarkEnd w:id="243"/>
    <w:bookmarkStart w:name="z252" w:id="244"/>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44"/>
    <w:bookmarkStart w:name="z253" w:id="245"/>
    <w:p>
      <w:pPr>
        <w:spacing w:after="0"/>
        <w:ind w:left="0"/>
        <w:jc w:val="both"/>
      </w:pPr>
      <w:r>
        <w:rPr>
          <w:rFonts w:ascii="Times New Roman"/>
          <w:b w:val="false"/>
          <w:i w:val="false"/>
          <w:color w:val="000000"/>
          <w:sz w:val="28"/>
        </w:rPr>
        <w:t>
      бюджетные кредиты- 0 тысяч тенге;</w:t>
      </w:r>
    </w:p>
    <w:bookmarkEnd w:id="245"/>
    <w:bookmarkStart w:name="z254" w:id="246"/>
    <w:p>
      <w:pPr>
        <w:spacing w:after="0"/>
        <w:ind w:left="0"/>
        <w:jc w:val="both"/>
      </w:pPr>
      <w:r>
        <w:rPr>
          <w:rFonts w:ascii="Times New Roman"/>
          <w:b w:val="false"/>
          <w:i w:val="false"/>
          <w:color w:val="000000"/>
          <w:sz w:val="28"/>
        </w:rPr>
        <w:t>
      погашение бюджетных кредитов – 0 тысяч тенге;</w:t>
      </w:r>
    </w:p>
    <w:bookmarkEnd w:id="246"/>
    <w:bookmarkStart w:name="z255" w:id="2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7"/>
    <w:bookmarkStart w:name="z256" w:id="248"/>
    <w:p>
      <w:pPr>
        <w:spacing w:after="0"/>
        <w:ind w:left="0"/>
        <w:jc w:val="both"/>
      </w:pPr>
      <w:r>
        <w:rPr>
          <w:rFonts w:ascii="Times New Roman"/>
          <w:b w:val="false"/>
          <w:i w:val="false"/>
          <w:color w:val="000000"/>
          <w:sz w:val="28"/>
        </w:rPr>
        <w:t>
      приобретение финансовых активов - 0 тысяч тенге;</w:t>
      </w:r>
    </w:p>
    <w:bookmarkEnd w:id="248"/>
    <w:bookmarkStart w:name="z257" w:id="2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9"/>
    <w:bookmarkStart w:name="z258" w:id="250"/>
    <w:p>
      <w:pPr>
        <w:spacing w:after="0"/>
        <w:ind w:left="0"/>
        <w:jc w:val="both"/>
      </w:pPr>
      <w:r>
        <w:rPr>
          <w:rFonts w:ascii="Times New Roman"/>
          <w:b w:val="false"/>
          <w:i w:val="false"/>
          <w:color w:val="000000"/>
          <w:sz w:val="28"/>
        </w:rPr>
        <w:t>
      5) дефицит (профицит) бюджета – -848тысяч тенге;</w:t>
      </w:r>
    </w:p>
    <w:bookmarkEnd w:id="250"/>
    <w:bookmarkStart w:name="z259" w:id="251"/>
    <w:p>
      <w:pPr>
        <w:spacing w:after="0"/>
        <w:ind w:left="0"/>
        <w:jc w:val="both"/>
      </w:pPr>
      <w:r>
        <w:rPr>
          <w:rFonts w:ascii="Times New Roman"/>
          <w:b w:val="false"/>
          <w:i w:val="false"/>
          <w:color w:val="000000"/>
          <w:sz w:val="28"/>
        </w:rPr>
        <w:t>
      6) финансирование дефицита (использование профицита) бюджета – 848 тысяч тенге, в том числе:</w:t>
      </w:r>
    </w:p>
    <w:bookmarkEnd w:id="251"/>
    <w:bookmarkStart w:name="z260" w:id="252"/>
    <w:p>
      <w:pPr>
        <w:spacing w:after="0"/>
        <w:ind w:left="0"/>
        <w:jc w:val="both"/>
      </w:pPr>
      <w:r>
        <w:rPr>
          <w:rFonts w:ascii="Times New Roman"/>
          <w:b w:val="false"/>
          <w:i w:val="false"/>
          <w:color w:val="000000"/>
          <w:sz w:val="28"/>
        </w:rPr>
        <w:t>
      поступление займов – 0 тысяч тенге;</w:t>
      </w:r>
    </w:p>
    <w:bookmarkEnd w:id="252"/>
    <w:bookmarkStart w:name="z261" w:id="253"/>
    <w:p>
      <w:pPr>
        <w:spacing w:after="0"/>
        <w:ind w:left="0"/>
        <w:jc w:val="both"/>
      </w:pPr>
      <w:r>
        <w:rPr>
          <w:rFonts w:ascii="Times New Roman"/>
          <w:b w:val="false"/>
          <w:i w:val="false"/>
          <w:color w:val="000000"/>
          <w:sz w:val="28"/>
        </w:rPr>
        <w:t>
      погашение займов – 0 тысяч тенге;</w:t>
      </w:r>
    </w:p>
    <w:bookmarkEnd w:id="253"/>
    <w:bookmarkStart w:name="z262" w:id="254"/>
    <w:p>
      <w:pPr>
        <w:spacing w:after="0"/>
        <w:ind w:left="0"/>
        <w:jc w:val="both"/>
      </w:pPr>
      <w:r>
        <w:rPr>
          <w:rFonts w:ascii="Times New Roman"/>
          <w:b w:val="false"/>
          <w:i w:val="false"/>
          <w:color w:val="000000"/>
          <w:sz w:val="28"/>
        </w:rPr>
        <w:t>
      используемые остатки бюджетных средств – 848 тысяч тенге.</w:t>
      </w:r>
    </w:p>
    <w:bookmarkEnd w:id="254"/>
    <w:bookmarkStart w:name="z263" w:id="255"/>
    <w:p>
      <w:pPr>
        <w:spacing w:after="0"/>
        <w:ind w:left="0"/>
        <w:jc w:val="both"/>
      </w:pPr>
      <w:r>
        <w:rPr>
          <w:rFonts w:ascii="Times New Roman"/>
          <w:b w:val="false"/>
          <w:i w:val="false"/>
          <w:color w:val="000000"/>
          <w:sz w:val="28"/>
        </w:rPr>
        <w:t>
      1.15. По Аксуекскому сельскому округу:</w:t>
      </w:r>
    </w:p>
    <w:bookmarkEnd w:id="255"/>
    <w:bookmarkStart w:name="z264" w:id="256"/>
    <w:p>
      <w:pPr>
        <w:spacing w:after="0"/>
        <w:ind w:left="0"/>
        <w:jc w:val="both"/>
      </w:pPr>
      <w:r>
        <w:rPr>
          <w:rFonts w:ascii="Times New Roman"/>
          <w:b w:val="false"/>
          <w:i w:val="false"/>
          <w:color w:val="000000"/>
          <w:sz w:val="28"/>
        </w:rPr>
        <w:t>
      1) доходы– 64 859 тысяч тенге, в том числе:</w:t>
      </w:r>
    </w:p>
    <w:bookmarkEnd w:id="256"/>
    <w:bookmarkStart w:name="z265" w:id="257"/>
    <w:p>
      <w:pPr>
        <w:spacing w:after="0"/>
        <w:ind w:left="0"/>
        <w:jc w:val="both"/>
      </w:pPr>
      <w:r>
        <w:rPr>
          <w:rFonts w:ascii="Times New Roman"/>
          <w:b w:val="false"/>
          <w:i w:val="false"/>
          <w:color w:val="000000"/>
          <w:sz w:val="28"/>
        </w:rPr>
        <w:t>
      налоговые поступления – 2 062 тысяч тенге;</w:t>
      </w:r>
    </w:p>
    <w:bookmarkEnd w:id="257"/>
    <w:bookmarkStart w:name="z266" w:id="258"/>
    <w:p>
      <w:pPr>
        <w:spacing w:after="0"/>
        <w:ind w:left="0"/>
        <w:jc w:val="both"/>
      </w:pPr>
      <w:r>
        <w:rPr>
          <w:rFonts w:ascii="Times New Roman"/>
          <w:b w:val="false"/>
          <w:i w:val="false"/>
          <w:color w:val="000000"/>
          <w:sz w:val="28"/>
        </w:rPr>
        <w:t>
      неналоговые поступления - 0 тысяч тенге;</w:t>
      </w:r>
    </w:p>
    <w:bookmarkEnd w:id="258"/>
    <w:bookmarkStart w:name="z267" w:id="2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9"/>
    <w:bookmarkStart w:name="z268" w:id="260"/>
    <w:p>
      <w:pPr>
        <w:spacing w:after="0"/>
        <w:ind w:left="0"/>
        <w:jc w:val="both"/>
      </w:pPr>
      <w:r>
        <w:rPr>
          <w:rFonts w:ascii="Times New Roman"/>
          <w:b w:val="false"/>
          <w:i w:val="false"/>
          <w:color w:val="000000"/>
          <w:sz w:val="28"/>
        </w:rPr>
        <w:t>
      поступления трансфертов – 62 797 тысяч тенге;</w:t>
      </w:r>
    </w:p>
    <w:bookmarkEnd w:id="260"/>
    <w:bookmarkStart w:name="z269" w:id="261"/>
    <w:p>
      <w:pPr>
        <w:spacing w:after="0"/>
        <w:ind w:left="0"/>
        <w:jc w:val="both"/>
      </w:pPr>
      <w:r>
        <w:rPr>
          <w:rFonts w:ascii="Times New Roman"/>
          <w:b w:val="false"/>
          <w:i w:val="false"/>
          <w:color w:val="000000"/>
          <w:sz w:val="28"/>
        </w:rPr>
        <w:t>
      2) затраты – 64 868 тысяч тенге;</w:t>
      </w:r>
    </w:p>
    <w:bookmarkEnd w:id="261"/>
    <w:bookmarkStart w:name="z270" w:id="262"/>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62"/>
    <w:bookmarkStart w:name="z271" w:id="263"/>
    <w:p>
      <w:pPr>
        <w:spacing w:after="0"/>
        <w:ind w:left="0"/>
        <w:jc w:val="both"/>
      </w:pPr>
      <w:r>
        <w:rPr>
          <w:rFonts w:ascii="Times New Roman"/>
          <w:b w:val="false"/>
          <w:i w:val="false"/>
          <w:color w:val="000000"/>
          <w:sz w:val="28"/>
        </w:rPr>
        <w:t>
      бюджетные кредиты- 0 тысяч тенге;</w:t>
      </w:r>
    </w:p>
    <w:bookmarkEnd w:id="263"/>
    <w:bookmarkStart w:name="z272" w:id="264"/>
    <w:p>
      <w:pPr>
        <w:spacing w:after="0"/>
        <w:ind w:left="0"/>
        <w:jc w:val="both"/>
      </w:pPr>
      <w:r>
        <w:rPr>
          <w:rFonts w:ascii="Times New Roman"/>
          <w:b w:val="false"/>
          <w:i w:val="false"/>
          <w:color w:val="000000"/>
          <w:sz w:val="28"/>
        </w:rPr>
        <w:t>
      погашение бюджетных кредитов – 0 тысяч тенге;</w:t>
      </w:r>
    </w:p>
    <w:bookmarkEnd w:id="264"/>
    <w:bookmarkStart w:name="z273" w:id="2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5"/>
    <w:bookmarkStart w:name="z274" w:id="266"/>
    <w:p>
      <w:pPr>
        <w:spacing w:after="0"/>
        <w:ind w:left="0"/>
        <w:jc w:val="both"/>
      </w:pPr>
      <w:r>
        <w:rPr>
          <w:rFonts w:ascii="Times New Roman"/>
          <w:b w:val="false"/>
          <w:i w:val="false"/>
          <w:color w:val="000000"/>
          <w:sz w:val="28"/>
        </w:rPr>
        <w:t>
      приобретение финансовых активов - 0 тысяч тенге;</w:t>
      </w:r>
    </w:p>
    <w:bookmarkEnd w:id="266"/>
    <w:bookmarkStart w:name="z275" w:id="2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7"/>
    <w:bookmarkStart w:name="z276" w:id="268"/>
    <w:p>
      <w:pPr>
        <w:spacing w:after="0"/>
        <w:ind w:left="0"/>
        <w:jc w:val="both"/>
      </w:pPr>
      <w:r>
        <w:rPr>
          <w:rFonts w:ascii="Times New Roman"/>
          <w:b w:val="false"/>
          <w:i w:val="false"/>
          <w:color w:val="000000"/>
          <w:sz w:val="28"/>
        </w:rPr>
        <w:t>
      5) дефицит (профицит) бюджета – -9 тысяч тенге;</w:t>
      </w:r>
    </w:p>
    <w:bookmarkEnd w:id="268"/>
    <w:bookmarkStart w:name="z277" w:id="269"/>
    <w:p>
      <w:pPr>
        <w:spacing w:after="0"/>
        <w:ind w:left="0"/>
        <w:jc w:val="both"/>
      </w:pPr>
      <w:r>
        <w:rPr>
          <w:rFonts w:ascii="Times New Roman"/>
          <w:b w:val="false"/>
          <w:i w:val="false"/>
          <w:color w:val="000000"/>
          <w:sz w:val="28"/>
        </w:rPr>
        <w:t>
      6) финансирование дефицита (использование профицита) бюджета – 9 тысяч тенге, в том числе:</w:t>
      </w:r>
    </w:p>
    <w:bookmarkEnd w:id="269"/>
    <w:bookmarkStart w:name="z278" w:id="270"/>
    <w:p>
      <w:pPr>
        <w:spacing w:after="0"/>
        <w:ind w:left="0"/>
        <w:jc w:val="both"/>
      </w:pPr>
      <w:r>
        <w:rPr>
          <w:rFonts w:ascii="Times New Roman"/>
          <w:b w:val="false"/>
          <w:i w:val="false"/>
          <w:color w:val="000000"/>
          <w:sz w:val="28"/>
        </w:rPr>
        <w:t>
      поступление займов – 0 тысяч тенге;</w:t>
      </w:r>
    </w:p>
    <w:bookmarkEnd w:id="270"/>
    <w:bookmarkStart w:name="z279" w:id="271"/>
    <w:p>
      <w:pPr>
        <w:spacing w:after="0"/>
        <w:ind w:left="0"/>
        <w:jc w:val="both"/>
      </w:pPr>
      <w:r>
        <w:rPr>
          <w:rFonts w:ascii="Times New Roman"/>
          <w:b w:val="false"/>
          <w:i w:val="false"/>
          <w:color w:val="000000"/>
          <w:sz w:val="28"/>
        </w:rPr>
        <w:t>
      погашение займов – 0 тысяч тенге;</w:t>
      </w:r>
    </w:p>
    <w:bookmarkEnd w:id="271"/>
    <w:bookmarkStart w:name="z280" w:id="272"/>
    <w:p>
      <w:pPr>
        <w:spacing w:after="0"/>
        <w:ind w:left="0"/>
        <w:jc w:val="both"/>
      </w:pPr>
      <w:r>
        <w:rPr>
          <w:rFonts w:ascii="Times New Roman"/>
          <w:b w:val="false"/>
          <w:i w:val="false"/>
          <w:color w:val="000000"/>
          <w:sz w:val="28"/>
        </w:rPr>
        <w:t>
      используемые остатки бюджетных средств – 9 тысяч тенге.</w:t>
      </w:r>
    </w:p>
    <w:bookmarkEnd w:id="272"/>
    <w:bookmarkStart w:name="z281" w:id="273"/>
    <w:p>
      <w:pPr>
        <w:spacing w:after="0"/>
        <w:ind w:left="0"/>
        <w:jc w:val="both"/>
      </w:pPr>
      <w:r>
        <w:rPr>
          <w:rFonts w:ascii="Times New Roman"/>
          <w:b w:val="false"/>
          <w:i w:val="false"/>
          <w:color w:val="000000"/>
          <w:sz w:val="28"/>
        </w:rPr>
        <w:t>
      1.16. По Мынаралскому сельскому округу:</w:t>
      </w:r>
    </w:p>
    <w:bookmarkEnd w:id="273"/>
    <w:bookmarkStart w:name="z282" w:id="274"/>
    <w:p>
      <w:pPr>
        <w:spacing w:after="0"/>
        <w:ind w:left="0"/>
        <w:jc w:val="both"/>
      </w:pPr>
      <w:r>
        <w:rPr>
          <w:rFonts w:ascii="Times New Roman"/>
          <w:b w:val="false"/>
          <w:i w:val="false"/>
          <w:color w:val="000000"/>
          <w:sz w:val="28"/>
        </w:rPr>
        <w:t>
      1) доходы– 84 364 тысяч тенге, в том числе:</w:t>
      </w:r>
    </w:p>
    <w:bookmarkEnd w:id="274"/>
    <w:bookmarkStart w:name="z283" w:id="275"/>
    <w:p>
      <w:pPr>
        <w:spacing w:after="0"/>
        <w:ind w:left="0"/>
        <w:jc w:val="both"/>
      </w:pPr>
      <w:r>
        <w:rPr>
          <w:rFonts w:ascii="Times New Roman"/>
          <w:b w:val="false"/>
          <w:i w:val="false"/>
          <w:color w:val="000000"/>
          <w:sz w:val="28"/>
        </w:rPr>
        <w:t>
      налоговые поступления – 2 599 тысяч тенге;</w:t>
      </w:r>
    </w:p>
    <w:bookmarkEnd w:id="275"/>
    <w:bookmarkStart w:name="z284" w:id="276"/>
    <w:p>
      <w:pPr>
        <w:spacing w:after="0"/>
        <w:ind w:left="0"/>
        <w:jc w:val="both"/>
      </w:pPr>
      <w:r>
        <w:rPr>
          <w:rFonts w:ascii="Times New Roman"/>
          <w:b w:val="false"/>
          <w:i w:val="false"/>
          <w:color w:val="000000"/>
          <w:sz w:val="28"/>
        </w:rPr>
        <w:t>
      неналоговые поступления - 0 тысяч тенге;</w:t>
      </w:r>
    </w:p>
    <w:bookmarkEnd w:id="276"/>
    <w:bookmarkStart w:name="z285" w:id="2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7"/>
    <w:bookmarkStart w:name="z286" w:id="278"/>
    <w:p>
      <w:pPr>
        <w:spacing w:after="0"/>
        <w:ind w:left="0"/>
        <w:jc w:val="both"/>
      </w:pPr>
      <w:r>
        <w:rPr>
          <w:rFonts w:ascii="Times New Roman"/>
          <w:b w:val="false"/>
          <w:i w:val="false"/>
          <w:color w:val="000000"/>
          <w:sz w:val="28"/>
        </w:rPr>
        <w:t>
      поступления трансфертов – 81 765 тысяч тенге;</w:t>
      </w:r>
    </w:p>
    <w:bookmarkEnd w:id="278"/>
    <w:bookmarkStart w:name="z287" w:id="279"/>
    <w:p>
      <w:pPr>
        <w:spacing w:after="0"/>
        <w:ind w:left="0"/>
        <w:jc w:val="both"/>
      </w:pPr>
      <w:r>
        <w:rPr>
          <w:rFonts w:ascii="Times New Roman"/>
          <w:b w:val="false"/>
          <w:i w:val="false"/>
          <w:color w:val="000000"/>
          <w:sz w:val="28"/>
        </w:rPr>
        <w:t>
      2) затраты – 85 500 тысяч тенге;</w:t>
      </w:r>
    </w:p>
    <w:bookmarkEnd w:id="279"/>
    <w:bookmarkStart w:name="z288" w:id="280"/>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280"/>
    <w:bookmarkStart w:name="z289" w:id="281"/>
    <w:p>
      <w:pPr>
        <w:spacing w:after="0"/>
        <w:ind w:left="0"/>
        <w:jc w:val="both"/>
      </w:pPr>
      <w:r>
        <w:rPr>
          <w:rFonts w:ascii="Times New Roman"/>
          <w:b w:val="false"/>
          <w:i w:val="false"/>
          <w:color w:val="000000"/>
          <w:sz w:val="28"/>
        </w:rPr>
        <w:t>
      бюджетные кредиты- 0 тысяч тенге;</w:t>
      </w:r>
    </w:p>
    <w:bookmarkEnd w:id="281"/>
    <w:bookmarkStart w:name="z290" w:id="282"/>
    <w:p>
      <w:pPr>
        <w:spacing w:after="0"/>
        <w:ind w:left="0"/>
        <w:jc w:val="both"/>
      </w:pPr>
      <w:r>
        <w:rPr>
          <w:rFonts w:ascii="Times New Roman"/>
          <w:b w:val="false"/>
          <w:i w:val="false"/>
          <w:color w:val="000000"/>
          <w:sz w:val="28"/>
        </w:rPr>
        <w:t>
      погашение бюджетных кредитов – 0 тысяч тенге;</w:t>
      </w:r>
    </w:p>
    <w:bookmarkEnd w:id="282"/>
    <w:bookmarkStart w:name="z291" w:id="2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3"/>
    <w:bookmarkStart w:name="z292" w:id="284"/>
    <w:p>
      <w:pPr>
        <w:spacing w:after="0"/>
        <w:ind w:left="0"/>
        <w:jc w:val="both"/>
      </w:pPr>
      <w:r>
        <w:rPr>
          <w:rFonts w:ascii="Times New Roman"/>
          <w:b w:val="false"/>
          <w:i w:val="false"/>
          <w:color w:val="000000"/>
          <w:sz w:val="28"/>
        </w:rPr>
        <w:t>
      приобретение финансовых активов - 0 тысяч тенге;</w:t>
      </w:r>
    </w:p>
    <w:bookmarkEnd w:id="284"/>
    <w:bookmarkStart w:name="z293" w:id="2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5"/>
    <w:bookmarkStart w:name="z294" w:id="286"/>
    <w:p>
      <w:pPr>
        <w:spacing w:after="0"/>
        <w:ind w:left="0"/>
        <w:jc w:val="both"/>
      </w:pPr>
      <w:r>
        <w:rPr>
          <w:rFonts w:ascii="Times New Roman"/>
          <w:b w:val="false"/>
          <w:i w:val="false"/>
          <w:color w:val="000000"/>
          <w:sz w:val="28"/>
        </w:rPr>
        <w:t>
      5) дефицит (профицит) бюджета – -1 136 тысяч тенге;</w:t>
      </w:r>
    </w:p>
    <w:bookmarkEnd w:id="286"/>
    <w:bookmarkStart w:name="z295" w:id="287"/>
    <w:p>
      <w:pPr>
        <w:spacing w:after="0"/>
        <w:ind w:left="0"/>
        <w:jc w:val="both"/>
      </w:pPr>
      <w:r>
        <w:rPr>
          <w:rFonts w:ascii="Times New Roman"/>
          <w:b w:val="false"/>
          <w:i w:val="false"/>
          <w:color w:val="000000"/>
          <w:sz w:val="28"/>
        </w:rPr>
        <w:t>
      6) финансирование дефицита (использование профицита) бюджета – 1 136 тысяч тенге, в том числе:</w:t>
      </w:r>
    </w:p>
    <w:bookmarkEnd w:id="287"/>
    <w:bookmarkStart w:name="z296" w:id="288"/>
    <w:p>
      <w:pPr>
        <w:spacing w:after="0"/>
        <w:ind w:left="0"/>
        <w:jc w:val="both"/>
      </w:pPr>
      <w:r>
        <w:rPr>
          <w:rFonts w:ascii="Times New Roman"/>
          <w:b w:val="false"/>
          <w:i w:val="false"/>
          <w:color w:val="000000"/>
          <w:sz w:val="28"/>
        </w:rPr>
        <w:t>
      поступление займов – 0 тысяч тенге;</w:t>
      </w:r>
    </w:p>
    <w:bookmarkEnd w:id="288"/>
    <w:bookmarkStart w:name="z297" w:id="289"/>
    <w:p>
      <w:pPr>
        <w:spacing w:after="0"/>
        <w:ind w:left="0"/>
        <w:jc w:val="both"/>
      </w:pPr>
      <w:r>
        <w:rPr>
          <w:rFonts w:ascii="Times New Roman"/>
          <w:b w:val="false"/>
          <w:i w:val="false"/>
          <w:color w:val="000000"/>
          <w:sz w:val="28"/>
        </w:rPr>
        <w:t>
      погашение займов – 0 тысяч тенге;</w:t>
      </w:r>
    </w:p>
    <w:bookmarkEnd w:id="289"/>
    <w:bookmarkStart w:name="z298" w:id="290"/>
    <w:p>
      <w:pPr>
        <w:spacing w:after="0"/>
        <w:ind w:left="0"/>
        <w:jc w:val="both"/>
      </w:pPr>
      <w:r>
        <w:rPr>
          <w:rFonts w:ascii="Times New Roman"/>
          <w:b w:val="false"/>
          <w:i w:val="false"/>
          <w:color w:val="000000"/>
          <w:sz w:val="28"/>
        </w:rPr>
        <w:t>
      используемые остатки бюджетных средств – 1 136 тысяч тенге."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2, 3, 4, 5, 6, 7, 8, 9, 10, 11, 12, 13, 14, 15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0" w:id="291"/>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9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№25-2 от 23 декабря 2022года</w:t>
            </w:r>
          </w:p>
        </w:tc>
      </w:tr>
    </w:tbl>
    <w:bookmarkStart w:name="z308" w:id="292"/>
    <w:p>
      <w:pPr>
        <w:spacing w:after="0"/>
        <w:ind w:left="0"/>
        <w:jc w:val="left"/>
      </w:pPr>
      <w:r>
        <w:rPr>
          <w:rFonts w:ascii="Times New Roman"/>
          <w:b/>
          <w:i w:val="false"/>
          <w:color w:val="000000"/>
        </w:rPr>
        <w:t xml:space="preserve"> Бюджет Мойынкумского сельского округа на 2023год</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 xml:space="preserve">Мойынкумского районного маслихата </w:t>
            </w:r>
            <w:r>
              <w:rPr>
                <w:rFonts w:ascii="Times New Roman"/>
                <w:b w:val="false"/>
                <w:i w:val="false"/>
                <w:color w:val="000000"/>
                <w:sz w:val="20"/>
              </w:rPr>
              <w:t>№25-2 от23 декабря 2022 года</w:t>
            </w:r>
          </w:p>
        </w:tc>
      </w:tr>
    </w:tbl>
    <w:bookmarkStart w:name="z315" w:id="293"/>
    <w:p>
      <w:pPr>
        <w:spacing w:after="0"/>
        <w:ind w:left="0"/>
        <w:jc w:val="left"/>
      </w:pPr>
      <w:r>
        <w:rPr>
          <w:rFonts w:ascii="Times New Roman"/>
          <w:b/>
          <w:i w:val="false"/>
          <w:color w:val="000000"/>
        </w:rPr>
        <w:t xml:space="preserve"> Бюджет Берликского сельского округа на 2023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rPr>
                <w:rFonts w:ascii="Times New Roman"/>
                <w:b w:val="false"/>
                <w:i w:val="false"/>
                <w:color w:val="000000"/>
                <w:sz w:val="20"/>
              </w:rPr>
              <w:t>Мойынкумского районногомаслихата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№25-2от 23 декабря 2022 года</w:t>
            </w:r>
          </w:p>
        </w:tc>
      </w:tr>
    </w:tbl>
    <w:bookmarkStart w:name="z322" w:id="294"/>
    <w:p>
      <w:pPr>
        <w:spacing w:after="0"/>
        <w:ind w:left="0"/>
        <w:jc w:val="left"/>
      </w:pPr>
      <w:r>
        <w:rPr>
          <w:rFonts w:ascii="Times New Roman"/>
          <w:b/>
          <w:i w:val="false"/>
          <w:color w:val="000000"/>
        </w:rPr>
        <w:t xml:space="preserve"> Бюджет Кенесского сельского округа на 2023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29" w:id="295"/>
    <w:p>
      <w:pPr>
        <w:spacing w:after="0"/>
        <w:ind w:left="0"/>
        <w:jc w:val="left"/>
      </w:pPr>
      <w:r>
        <w:rPr>
          <w:rFonts w:ascii="Times New Roman"/>
          <w:b/>
          <w:i w:val="false"/>
          <w:color w:val="000000"/>
        </w:rPr>
        <w:t xml:space="preserve"> Бюджет Шыганакского сельского округа на 2023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bookmarkStart w:name="z336" w:id="296"/>
    <w:p>
      <w:pPr>
        <w:spacing w:after="0"/>
        <w:ind w:left="0"/>
        <w:jc w:val="left"/>
      </w:pPr>
      <w:r>
        <w:rPr>
          <w:rFonts w:ascii="Times New Roman"/>
          <w:b/>
          <w:i w:val="false"/>
          <w:color w:val="000000"/>
        </w:rPr>
        <w:t xml:space="preserve"> Бюджет Уланбельского сельского округа на 2023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bookmarkStart w:name="z343" w:id="297"/>
    <w:p>
      <w:pPr>
        <w:spacing w:after="0"/>
        <w:ind w:left="0"/>
        <w:jc w:val="left"/>
      </w:pPr>
      <w:r>
        <w:rPr>
          <w:rFonts w:ascii="Times New Roman"/>
          <w:b/>
          <w:i w:val="false"/>
          <w:color w:val="000000"/>
        </w:rPr>
        <w:t xml:space="preserve"> Бюджет Карабогетского сельского округа на 2023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50" w:id="298"/>
    <w:p>
      <w:pPr>
        <w:spacing w:after="0"/>
        <w:ind w:left="0"/>
        <w:jc w:val="left"/>
      </w:pPr>
      <w:r>
        <w:rPr>
          <w:rFonts w:ascii="Times New Roman"/>
          <w:b/>
          <w:i w:val="false"/>
          <w:color w:val="000000"/>
        </w:rPr>
        <w:t xml:space="preserve"> Бюджет Кылышбайского сельского округа на 2023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57" w:id="299"/>
    <w:p>
      <w:pPr>
        <w:spacing w:after="0"/>
        <w:ind w:left="0"/>
        <w:jc w:val="left"/>
      </w:pPr>
      <w:r>
        <w:rPr>
          <w:rFonts w:ascii="Times New Roman"/>
          <w:b/>
          <w:i w:val="false"/>
          <w:color w:val="000000"/>
        </w:rPr>
        <w:t xml:space="preserve"> Бюджет Жамбылского сельского округа на 2023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64" w:id="300"/>
    <w:p>
      <w:pPr>
        <w:spacing w:after="0"/>
        <w:ind w:left="0"/>
        <w:jc w:val="left"/>
      </w:pPr>
      <w:r>
        <w:rPr>
          <w:rFonts w:ascii="Times New Roman"/>
          <w:b/>
          <w:i w:val="false"/>
          <w:color w:val="000000"/>
        </w:rPr>
        <w:t xml:space="preserve"> Бюджет Кызылотауского сельского округа на 2023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71" w:id="301"/>
    <w:p>
      <w:pPr>
        <w:spacing w:after="0"/>
        <w:ind w:left="0"/>
        <w:jc w:val="left"/>
      </w:pPr>
      <w:r>
        <w:rPr>
          <w:rFonts w:ascii="Times New Roman"/>
          <w:b/>
          <w:i w:val="false"/>
          <w:color w:val="000000"/>
        </w:rPr>
        <w:t xml:space="preserve"> Бюджет Кызылталского сельского округа на 2023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78" w:id="302"/>
    <w:p>
      <w:pPr>
        <w:spacing w:after="0"/>
        <w:ind w:left="0"/>
        <w:jc w:val="left"/>
      </w:pPr>
      <w:r>
        <w:rPr>
          <w:rFonts w:ascii="Times New Roman"/>
          <w:b/>
          <w:i w:val="false"/>
          <w:color w:val="000000"/>
        </w:rPr>
        <w:t xml:space="preserve"> Бюджет Биназарского сельского округа на 2023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385" w:id="303"/>
    <w:p>
      <w:pPr>
        <w:spacing w:after="0"/>
        <w:ind w:left="0"/>
        <w:jc w:val="left"/>
      </w:pPr>
      <w:r>
        <w:rPr>
          <w:rFonts w:ascii="Times New Roman"/>
          <w:b/>
          <w:i w:val="false"/>
          <w:color w:val="000000"/>
        </w:rPr>
        <w:t xml:space="preserve"> Бюджет Хантауского сельского округа на 2023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2022года</w:t>
            </w:r>
          </w:p>
        </w:tc>
      </w:tr>
    </w:tbl>
    <w:bookmarkStart w:name="z392" w:id="304"/>
    <w:p>
      <w:pPr>
        <w:spacing w:after="0"/>
        <w:ind w:left="0"/>
        <w:jc w:val="left"/>
      </w:pPr>
      <w:r>
        <w:rPr>
          <w:rFonts w:ascii="Times New Roman"/>
          <w:b/>
          <w:i w:val="false"/>
          <w:color w:val="000000"/>
        </w:rPr>
        <w:t xml:space="preserve"> Бюджет Мирненского сельского округа на 2023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2022года</w:t>
            </w:r>
          </w:p>
        </w:tc>
      </w:tr>
    </w:tbl>
    <w:bookmarkStart w:name="z399" w:id="305"/>
    <w:p>
      <w:pPr>
        <w:spacing w:after="0"/>
        <w:ind w:left="0"/>
        <w:jc w:val="left"/>
      </w:pPr>
      <w:r>
        <w:rPr>
          <w:rFonts w:ascii="Times New Roman"/>
          <w:b/>
          <w:i w:val="false"/>
          <w:color w:val="000000"/>
        </w:rPr>
        <w:t xml:space="preserve"> Бюджет Акбакайского сельского округа на 2023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от23 декабря 2022 года</w:t>
            </w:r>
          </w:p>
        </w:tc>
      </w:tr>
    </w:tbl>
    <w:bookmarkStart w:name="z406" w:id="306"/>
    <w:p>
      <w:pPr>
        <w:spacing w:after="0"/>
        <w:ind w:left="0"/>
        <w:jc w:val="left"/>
      </w:pPr>
      <w:r>
        <w:rPr>
          <w:rFonts w:ascii="Times New Roman"/>
          <w:b/>
          <w:i w:val="false"/>
          <w:color w:val="000000"/>
        </w:rPr>
        <w:t xml:space="preserve"> Бюджет Аксуекского сельского округа на 2023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улица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№8-2 от 14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№25-2 от 23 декабря 2022 года</w:t>
            </w:r>
          </w:p>
        </w:tc>
      </w:tr>
    </w:tbl>
    <w:bookmarkStart w:name="z413" w:id="307"/>
    <w:p>
      <w:pPr>
        <w:spacing w:after="0"/>
        <w:ind w:left="0"/>
        <w:jc w:val="left"/>
      </w:pPr>
      <w:r>
        <w:rPr>
          <w:rFonts w:ascii="Times New Roman"/>
          <w:b/>
          <w:i w:val="false"/>
          <w:color w:val="000000"/>
        </w:rPr>
        <w:t xml:space="preserve"> Бюджет Мынаралского сельского округа на 2023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 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