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dd7" w14:textId="cb4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составной части села Киякты Хантауского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Хантауского сельского округа Мойынкумского района Жамбылской области от 26 октября 2023 года № 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Жамбылской области от 27 июля 2023 года,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Киякты Хантауского сельского округа: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Вокзальная на улицу Ағыбай батыр;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Кияхтинская на улицу Қайрат Рысқұлбеков;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Сейтказиев А.Ж.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