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3ae8" w14:textId="cc53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Шыганакского сельского округа Мойынкумского района Жамбылской области от 22 ноября 2023 года № 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27 июля 2023 года и с учетом мнения населения соответствующей территории,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безымянным улицам села Бурылбайтал Шыганакского сельского округа следующие наименования: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Шерхан Мұртаза.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Сабитов Т.Б.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