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7945" w14:textId="a2c7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Т.Рыскулова Жамбылской области "О бюджете сельских округов района Т.Рыскулова на 2023-2025 годы" от 28 декабря 2022 года №32-4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26 июля 2023 года № 6-4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Т.Рыскулова Жамбылской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Т.Рыскулова Жамбылской области "О бюджете сельских округов района Т.Рыскулова на 2023-2025 годы"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№32-4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на 2023-2025 годы согласно приложениям 1, 2, 3, 4, 5, 6, 7, 8, 9, 10, 11, 12, 13, 14, 15, 16 и 17,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По Куланскому сельскому округу: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- 440713 тысяч тенге, в том числе: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98955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341291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445307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-4594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4594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- 4594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По Луговскому сельскому округу: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- 175415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31584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286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143545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180578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-5163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5163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- 5163 тысяч тенге.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По Акбулакскому сельскому округу: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- 84022 тысяч тенге, в том числе: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8968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75054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84976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-954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954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- 954 тысяч тенге.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По Абайскому сельскому округу: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- 52589 тысяч тенге, в том числе: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6645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45944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52641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-52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52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- 52 тысяч тенге.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По Каракыстакскому сельскому округу: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- 119547 тысяч тенге, в том числе: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9950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109597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119843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-296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296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- 296 тысяч тенге.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По Жанатурмысскому сельскому округу: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- 56518 тысяч тенге, в том числе: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5095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51423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58503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-1985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1985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- 1985 тысяч тенге.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По Кокдоненскому сельскому округу: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- 131006 тысяч тенге, в том числе: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11150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119856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133430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-2424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2424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- 2424 тысяч тенге.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По Когершинскому сельскому округу: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- 63905 тысяч тенге, в том числе: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9463 тысяч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54442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64578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-673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673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- 673 тысяч тенге.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По Кумарыкскому сельскому округу: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- 71707 тысяч тенге, в том числе: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10025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61682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72931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-1224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1224 тысяч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1224 тысяч тенге.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По Акыртобинскому сельскому округу: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- 95417 тысяч тенге, в том числе: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9325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86088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95705 тысяч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-288 тысяч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288 тысяч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- 288 тысяч тенге.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По Орнекскому сельскому округу: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- 107547 тысяч тенге, в том числе: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9095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98452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107989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-442 тысяч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442 тысяч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- 442 тысяч тенге.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По Теренозекскому сельскому округу: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- 91849 тысяч тенге, в том числе: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6290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85559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92160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-311 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311 тысяч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- 311 тысяч тенге.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По Кайындинскому сельскому округу: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- 56043 тысяч тенге, в том числе: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5020 тысяч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51023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56335 тысяч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-292 тысяч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292 тысяч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- 292 тысяч тенге.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По Корагатинскому сельскому округу: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- 43117 тысяч тенге, в том числе: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3475 тысяч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39642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43465 тысяч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-348 тысяч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348 тысяч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- 348 тысяч тенге.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По Акниетскому сельскому округу: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- 42038 тысяч тенге, в том числе: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2850 тысяч тенге;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39188 тысяч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42145 тысяч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-107 тысяч тенге;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107 тысяч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- 107 тысяч тенге."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 от 26 июля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32-4 от 28 декабря 2022 года</w:t>
            </w:r>
          </w:p>
        </w:tc>
      </w:tr>
    </w:tbl>
    <w:bookmarkStart w:name="z290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 на 2023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 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размещ.наруж.(визуал) рекл. на объект стацион.размщ.рекл. в пол. отвод.авто.дорог общ.польз.респ.област.и район.значен, проход через тер.г.рай.знач.сел посел, сел.округ и наоткр.пр.за пред.помещ.в г.рай.зн,.селе поселке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 от 26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32-4 от 28 декабря 2022 года</w:t>
            </w:r>
          </w:p>
        </w:tc>
      </w:tr>
    </w:tbl>
    <w:bookmarkStart w:name="z297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Лугового на 2023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размещ.наруж.(визуал) рекл. на объект стацион.размщ.рекл. в пол. отвод.авто.дорог общ.польз.респ.област.и район.значен, проход через тер.г.рай.знач.сел посел, сел.округ и наоткр.пр.за пред.помещ.в г.рай.зн,.селе поселке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 от 26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32-4 от 28 декабря 2022 года</w:t>
            </w:r>
          </w:p>
        </w:tc>
      </w:tr>
    </w:tbl>
    <w:bookmarkStart w:name="z304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2023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 от 26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32-4 от 28 декабря 2022 года</w:t>
            </w:r>
          </w:p>
        </w:tc>
      </w:tr>
    </w:tbl>
    <w:bookmarkStart w:name="z311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2023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 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 от 26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32-4 от 28 декабря 2022 года</w:t>
            </w:r>
          </w:p>
        </w:tc>
      </w:tr>
    </w:tbl>
    <w:bookmarkStart w:name="z318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Каракыстак на 2023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 от 26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32-4 от 28 декабря 2022 года</w:t>
            </w:r>
          </w:p>
        </w:tc>
      </w:tr>
    </w:tbl>
    <w:bookmarkStart w:name="z325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2023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 от 26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32-4 от 28 декабря 2022 года</w:t>
            </w:r>
          </w:p>
        </w:tc>
      </w:tr>
    </w:tbl>
    <w:bookmarkStart w:name="z332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Кокдонен на 2023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 от 26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32-4 от 28 декабря 2022 года</w:t>
            </w:r>
          </w:p>
        </w:tc>
      </w:tr>
    </w:tbl>
    <w:bookmarkStart w:name="z339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Когершин на 2023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 от 26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32-4 от 28 декабря 2022 года</w:t>
            </w:r>
          </w:p>
        </w:tc>
      </w:tr>
    </w:tbl>
    <w:bookmarkStart w:name="z346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Кумарык на 2023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 от 26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32-4 от 28 декабря 2022 года</w:t>
            </w:r>
          </w:p>
        </w:tc>
      </w:tr>
    </w:tbl>
    <w:bookmarkStart w:name="z353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Акыртобе на 2023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 от 26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32-4 от 28 декабря 2022 года</w:t>
            </w:r>
          </w:p>
        </w:tc>
      </w:tr>
    </w:tbl>
    <w:bookmarkStart w:name="z360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Орнек на 2023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 от 26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32-4 от 28 декабря 2022 года</w:t>
            </w:r>
          </w:p>
        </w:tc>
      </w:tr>
    </w:tbl>
    <w:bookmarkStart w:name="z367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Теренозек на 2023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              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 от 26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32-4 от 28 декабря 2022 года</w:t>
            </w:r>
          </w:p>
        </w:tc>
      </w:tr>
    </w:tbl>
    <w:bookmarkStart w:name="z374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Кайынды на 2023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  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 от 26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32-4 от 28 декабря 2022 года</w:t>
            </w:r>
          </w:p>
        </w:tc>
      </w:tr>
    </w:tbl>
    <w:bookmarkStart w:name="z381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Корагаты на 2023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 от 26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32-4 от 28 декабря 2022 года</w:t>
            </w:r>
          </w:p>
        </w:tc>
      </w:tr>
    </w:tbl>
    <w:bookmarkStart w:name="z388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Акниет на 2023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