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28c9" w14:textId="a3f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30 октября 2023 года № 10-9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государственной службе Республики Казахстан" маслихат района Т.Рыскулова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района Т.рыскулова.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Подразделение кадров, права и делопроизводства аппарата маслихата района Т.Рыскулова обеспечить исполнение настоящего решения в порядке, установленном законодательством.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маслихата района Т.Рыскулова Амреева Аскара Амреевича.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октября 2023 года № 10-9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района Т.Рыскулова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района Т.Рыскулова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района Т.Рыскулова (далее – служащие корпуса "Б").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Е-1, Е-2, E-R-1;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государственного органа по достижению КЦИ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государственного органа осуществляется на основе оценки достижения КЦИ.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государственного органа осуществляется оценивающим лицом в сроки, установленные в пункте 4.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0"/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1"/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государственного органа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4"/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 _________________________________________________ год (период, на который составляется индивидуальный план)</w:t>
      </w:r>
    </w:p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маслихата района Т.Рыскулова</w:t>
            </w:r>
          </w:p>
        </w:tc>
      </w:tr>
    </w:tbl>
    <w:bookmarkStart w:name="z18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47"/>
    <w:bookmarkStart w:name="z19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48"/>
    <w:bookmarkStart w:name="z19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органа) __________________________</w:t>
      </w:r>
    </w:p>
    <w:bookmarkEnd w:id="149"/>
    <w:bookmarkStart w:name="z19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0"/>
    <w:bookmarkStart w:name="z19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1"/>
    <w:bookmarkStart w:name="z19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2"/>
    <w:bookmarkStart w:name="z19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3"/>
    <w:bookmarkStart w:name="z19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8"/>
    <w:bookmarkStart w:name="z2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9"/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5"/>
    <w:bookmarkStart w:name="z2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6"/>
    <w:bookmarkStart w:name="z2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7"/>
    <w:bookmarkStart w:name="z2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8"/>
    <w:bookmarkStart w:name="z2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9"/>
    <w:bookmarkStart w:name="z2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6"/>
    <w:bookmarkStart w:name="z24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7"/>
    <w:bookmarkStart w:name="z25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8"/>
    <w:bookmarkStart w:name="z25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9"/>
    <w:bookmarkStart w:name="z25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0"/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1"/>
    <w:bookmarkStart w:name="z25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 Б " аппарата 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