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e68f" w14:textId="d72e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25 декабря 2023 года № 15-4.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Маслихат района Т.Рыскулова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годы,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–9790791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- 3661175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- 6084911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- 10851954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- 294570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- 381395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- 86825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--1355733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займов- 1290946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-86825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- 151612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Т.Рыскулова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17-9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13.05.2024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10.09.2024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2024 год в размере 2353168 тысяч тенге.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сумму резервного фонда местного исполнительного органа в размере 83960 тысяч тенге.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2024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Т.Рыскулова.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Т.Рыскулова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Т.Рыскулова Жамбылской области от 13.05.2024 </w:t>
      </w:r>
      <w:r>
        <w:rPr>
          <w:rFonts w:ascii="Times New Roman"/>
          <w:b w:val="false"/>
          <w:i w:val="false"/>
          <w:color w:val="ff0000"/>
          <w:sz w:val="28"/>
        </w:rPr>
        <w:t>№ 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10.09.2024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01.11.2024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Т. Рыскулова Жамбылской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