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df1b" w14:textId="273d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Т.Рыскуловского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29 сентября 2023 года № 228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постановлением Министра национальной экономики Республики Казахстан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акимат Т.Рыскуловского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Т.Рыскулова.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Т.Рыскуловского района от 22 декабря 2016 года №419 "Об утверждении Регламента акимата Т.Рыскуловского района".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Подразделению по работе с правоохранительными органами и правовому обеспечению аппарата акима района в установленном законодательством порядке обеспечить официальное опубликование настоящего постановления.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Калиева Жансултана Бекболовича.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Т.Рыскуловского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сентября 2023 года № 228 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Т.Рыскуловского района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Т.Рыскуловского района Жамбылской области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 Персональный состав акимата определяется акимом и согласовывается решением сессии районного маслихата.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 техническое обеспечение деятельности акимата и акима осуществляет аппарат акима района (далее – аппарат).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 Утвержденный перечень рассылается членам акимата, а также, в случае необходимости, акимам городов, районов и другим должностным лицам.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Т.Рыскуловского района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 Внеочередные заседания созываются по инициативе акима или лица, исполняющего обязанности акима.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 При необходимости, отдельные вопросы могут рассматриваться на закрытых заседаниях.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 Постановления принимаются большинством голосов присутствующих членов акимата.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маслихата, акимы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материалы по вопросам, рассматриваемым на заседании акимата.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Т.Рыскуловского района и акима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Своевременный выпуск и рассылку документов адресатам обеспечивает аппарат.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случае, первоначально разосланные документы отзываются аппаратом.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1"/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исполнения поручения допускается не более двух раз.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акимата и акима, обеспечивает деятельность акима по контролю за их исполнением.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 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