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bd8" w14:textId="1552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коммунального государственного учреждении "Аппарат акима Т.Рыскуловского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29 сентября 2023 года № 241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Т.Рыскуловского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Т.Рыскуловского района".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района Т.Рыскулова от 11 июля 2018 года №325 Положение коммунальном государственном учреждении "Аппарат акима Т.Рыскуловского района".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Коммунальным государственным учреждениям "аппарат акима Т.Рыскуловского района" в установленном законадательством порядке обеспечить принятие необходимых мер, вытекающих настоящего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Т.Рыскуловского района Калиева Ж.Б.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Т.Рыскуловского района"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Т.Рыскуловского района" (далее - КГУ "Аппарат акима Т.Рыскуловского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Т.Рыскуловского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"Аппарат акима Т.Рыскуловского района" не имеет ведомств.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КГУ "Аппарат акима Т.Рыскуловского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КГУ "Аппарат акима Т.Рыскуловского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31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"Аппарат акима Т.Рыскуловского района"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"Аппарат акима Т.Рыскуловского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"Аппарат акима Т.Рыскуловского района" по вопросам своей компетенции в установленном законодательством порядке принимает решения, оформляемые приказами руководителя КГУ "Аппарат акима Т.Рыскуловского района"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КГУ "Аппарат акима Т.Рыскуловского района" утверждаются в соответствии с трудовым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Жамбылская область, Т.Рыскуловский район, 080900, село Кулан, улица Жибек жолы, 75.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"Аппарат акима Т.Рыскуловского района": рабочие дни понедельник-пятница с 9-00 до 18-30 часов, обеденный перерыв с 13-00 до 14-30 часов, выходные дни: суббота-воскресенье.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"Т.Рысқұлов ауданы әкімінің аппараты" мемлекеттік мекемесі; на русском языке коммунальное государственное учреждение "Аппарат акима Т.рыскуловского района".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"Аппарат акима Т.Рыскуловского района" является государство в лице акимата Т.Рыскуловского района.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КГУ "Аппарат акима Т.Рыскуловского района".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"Аппарат акима Т.Рыскуловского района" осуществляется из местного бюджета в соответствии с бюджетным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"Аппарат акима Т.Рыскуловского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КГУ "Аппарат акима Т.Рыскуловского района".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КГУ "Аппарат акима Т.Рыскуловского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КГУ "Аппарат акима Т.Рыскуловского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Т.Рыскуловского района;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 в соответствии с действующим налоговым и бюджетным законодательством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проектов правовых и нормативных правовых актов акима и акимата района;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секретное делопроизводство, обеспечивает в соответствии с нормативными правовыми актами режим секретности;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мониторинг государственных услуг, оказываемых исполнительными органами, финансируемыми из местного бюджета;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контроль за качеством оказания государственных услуг в соответствии с Административным процедурно – процессуальным кодексом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процедуру организации и проведения государственных закупок;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повышению уровня информатизации и развитию информационных систем в районе;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"Мероприятия по профилактике и тушению степных пожаров в населенных пунктах, которых не созданы органы государственной противопожарной службы";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тушение степных пожаров, а также пожаров населенных пунктов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тушении пожаров местными исполнительные органы обеспечивают привлекаемые силы и средства, независимо от форм собственности, горюче смазочными материалами, продуктами питания и медицинской помощью.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"Мероприятия в рамках исполнения всеобщей воинской обязанности"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 компетенцию местных исполнительных органов района входит обеспечение организаций мероприятий по воинской приписке и призыву на воинской службу, а также по вопросам гражданской обороны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"обеспечение организации мероприятий по воинской приписке и призыву на воинскую службу".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Целью КГУ "Аппарат акима Т.Рыскуловского района"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Т.Рыскуловского района.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Предметом деятельности КГУ "Аппарат акима Т.Рыскуловского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КГУ "Аппарат акима Т.Рыскуловского района"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КГУ "Аппарат акима Т.Рыскуловского района" осуществляется первым руководителем, который несет персональную ответственность за выполнение возложенных на КГУ "Аппарат акима Т.Рыскуловского района" задач и осуществление им своих полномочий.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КГУ "Аппарат акима Т.Рыскуловского района"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КГУ "Аппарат акима Т.Рыскуловского района" заместителей не имеет.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КГУ "Аппарат акима Т.Рыскуловского района":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КГУ "Аппарат акима Т.Рыскуловского района" внесение в него изменений и дополнений, вносит предложения по лимиту штатной численности и его структуре;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КГУ "Аппарат акима Т.Рыскуловского района", обеспечивает взаимодействие с иными государственными органами;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(далее - работники);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КГУ "Аппарат акима Т.Рыскуловского района";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района, его поручений, прохождением документов в КГУ "Аппарат акима Т.Рыскуловского района" подписывает служебную документацию в пределах своей компетенции;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полномочии подписывает служебные документы;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КГУ "Аппарат акима Т.Рыскуловского района";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КГУ "Аппарат акима Т.Рыскуловского района" и в ее пределах распоряжается финансовыми средствами;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трудовым законодательством Республики Казахстан и Законом Республики Казахстан КГУ "Аппарат акима Т.Рыскуловского района", поощрение, оказание материальной помощи работникам КГУ "Аппарат акима Т.Рыскуловского района" и налагает на них дисциплинарные взыскания;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КГУ "Аппарат акима Т.Рыскуловского района" в командировки;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КГУ "Аппарат акима Т.Рыскуловского района" с маслихатом, районным судом, прокуратурой района, районными исполнительными органами, иными государственными органами;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КГУ "Аппарат акима Т.Рыскуловского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КГУ "Аппарат акима Т.Рыскуловского района" во всех государственных органах, суде и иных организациях, независимо от форм собственности в соответствии с действующим законодательством Республики Казахстан;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"Аппарат акима Т.Рыскуловского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КГУ "Аппарат акима Т.Рыскуловского района" и уполномоченным органом по управлению коммунальным имуществом (местным исполнительным органом района) регулируется Законом Республики Казахстан "О местном государственном управлении и самоуправлении в Республике Казахстан".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КГУ "Аппарат акима Т.Рыскуловского района" и уполномоченным органом соответствующей отрасли (местным исполнительным органом района) регулируются Законом Республики Казахстан "О местном государственном управлении и самоуправлении в Республике Казахстан".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администрацией КГУ "Аппарат акима Т.Рыскуловского района"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КГУ "Аппарат акима Т.Рыскуловского района"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КГУ "Аппарат акима Т.Рыскуловского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"Аппарат акима Т.Рыскуловского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КГУ "Аппарат акима Т.Рыскуловского района" относится к районной коммунальной собственности.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КГУ "Аппарат акима Т.Рыскуловского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КГУ "Аппарат акима Т.Рыскуловского района"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КГУ "Аппарат акима Т.Рыскуловского района" осуществляются в соответствии с гражданским законодательством Республики Казахстан.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КГУ "Аппарат акима Т.Рыскуловского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КГУ "Аппарат акима Т.Рыскуловского района" организаций, находящиеся в ведении не имеет.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