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b1e70" w14:textId="8eb1e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Сарысуского районного маслихата от 26 декабря 2022 года № 37-2 "О районном бюджете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Сарысуского районного маслихата Жамбылской области от 22 августа 2023 года № 7-2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Сарысуского районного маслихата "О районном бюджете на 2023-2025 годы" от 26 декабря 2022 года </w:t>
      </w:r>
      <w:r>
        <w:rPr>
          <w:rFonts w:ascii="Times New Roman"/>
          <w:b w:val="false"/>
          <w:i w:val="false"/>
          <w:color w:val="000000"/>
          <w:sz w:val="28"/>
        </w:rPr>
        <w:t>№ 37-2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2023-2025 годы согласно приложениям 1, 2, 3 к настоящему решению соответственно, в том числе на 2023 год, в следующих объемах: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15 639 649 тысяч тенге, в том числе:</w:t>
      </w:r>
    </w:p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2 391 317 тысяч тенге;</w:t>
      </w:r>
    </w:p>
    <w:bookmarkEnd w:id="2"/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32 896 тысяч тенге;</w:t>
      </w:r>
    </w:p>
    <w:bookmarkEnd w:id="3"/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48 860 тысяч тенге;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13 166 576 тысяч тенге.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15 914 662 тысяч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- 2 989тысяч тенге, в том числе:</w:t>
      </w:r>
    </w:p>
    <w:bookmarkStart w:name="z1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72 450 тысяч тенге;</w:t>
      </w:r>
    </w:p>
    <w:bookmarkEnd w:id="6"/>
    <w:bookmarkStart w:name="z1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75 439 тысяч тенге;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Start w:name="z2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8"/>
    <w:bookmarkStart w:name="z2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-272 024 тысяч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–272 024 тысяч тенге, в том числе:</w:t>
      </w:r>
    </w:p>
    <w:bookmarkStart w:name="z2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72 450 тысяч тенге;</w:t>
      </w:r>
    </w:p>
    <w:bookmarkEnd w:id="10"/>
    <w:bookmarkStart w:name="z2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75 439 тысяч тенге;</w:t>
      </w:r>
    </w:p>
    <w:bookmarkEnd w:id="11"/>
    <w:bookmarkStart w:name="z2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275 013 тысяч тенге.".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Start w:name="z2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Сарысуского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Мусабеков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Сарысуского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22 августа 2023 года №7-2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Сарысуского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26 декабря 2022 года №37-2</w:t>
            </w:r>
          </w:p>
        </w:tc>
      </w:tr>
    </w:tbl>
    <w:bookmarkStart w:name="z37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2023 год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15639649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13166576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13166576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13166576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ІІ.РАСХОДЫ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15914662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410813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508318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осуществление социальной адаптации и реабилитации лиц, отбывших уголовные наказания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помошь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5976087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300952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3613046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национального проекта по развитию предпринимательства на 2021 – 2025 годы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инженерной инфраструктуры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юридическим лицам, за исключением специализированных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-272024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