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58dd" w14:textId="6b15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Жамбылской области от 29 декабря 2022 года №38-2 "О бюджете города и сельских округов Сарысуского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25 августа 2023 года № 8-2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Жамбылской области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№38-2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и сельских округов Сарысуского района на 2023-2025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Жанатас: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564952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85710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105400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373542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618486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- 53534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53534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53534 тысяч тенге.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Байкадамскому сельскому округу: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142846 тысяч тенге, в том числе: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15147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127669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145424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- 2578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2578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2578 тысяч тенге.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Жайылминскому сельскому округу: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97010 тысяч тенге, в том числе: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59327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37643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97725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- 715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715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715 тысяч тенге.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Жанаарыкскому сельскому округу: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112731 тысяч тенге, в том числе: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24156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88575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114186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- 1455 тысяч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1455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1455 тысяч тенге.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Жанаталапскому сельскому округу: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63840 тысяч тенге, в том числе: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1611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62229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63931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- 91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 тысяч тенге.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Игиликскому сельскому округу: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95337 тысяч тенге, в том числе: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4222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91115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96444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- 1107 тысяч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1107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1107 тысяч тенге.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Тогызкентскому сельскому округу: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66260 тысяч тенге, в том числе: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9884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56376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70184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- 3924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3924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3924 тысяч тенге.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Туркестанскому сельскому округу: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104179 тысяч тенге, в том числе: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4326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99853 тысяч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105693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- 1514 тысяч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1514 тысяч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1514тысяч тенге.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9: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Досболскому сельскому округу: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43541 тысяч тенге, в том числе: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1376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42165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44253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- 712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712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712 тысяч тенге.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Камкалинскому сельскому округу: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50383 тысяч тенге, в том числе: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25305 тысяч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25078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51835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- 1452 тысяч тенге;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1452 тысяч тенге;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1452 тысяч тенге.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5, 6, 7, 8, 9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Мусабеков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августа 2023 года №8-2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2022 года №38-2</w:t>
            </w:r>
          </w:p>
        </w:tc>
      </w:tr>
    </w:tbl>
    <w:bookmarkStart w:name="z11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города Жанатас на 2023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августа 2023 года №8-2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2022 года №38-2</w:t>
            </w:r>
          </w:p>
        </w:tc>
      </w:tr>
    </w:tbl>
    <w:bookmarkStart w:name="z11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Байкадамского сельского округа на 2023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августа 2023 года №8-2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2022 года №38-2</w:t>
            </w:r>
          </w:p>
        </w:tc>
      </w:tr>
    </w:tbl>
    <w:bookmarkStart w:name="z12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Жайылминского сельского округа на 2023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августа 2023 года №8-2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2022 года №38-2</w:t>
            </w:r>
          </w:p>
        </w:tc>
      </w:tr>
    </w:tbl>
    <w:bookmarkStart w:name="z13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Жанаарыкского сельского округа на 2023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августа 2023 года №8-2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2022 года №38-2</w:t>
            </w:r>
          </w:p>
        </w:tc>
      </w:tr>
    </w:tbl>
    <w:bookmarkStart w:name="z14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Жанаталапского сельского округа на 2023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августа 2023 года №8-2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2022 года №38-2</w:t>
            </w:r>
          </w:p>
        </w:tc>
      </w:tr>
    </w:tbl>
    <w:bookmarkStart w:name="z14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Игиликского сельского округа на 2023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августа 2023 года №8-2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2022 года №38-2</w:t>
            </w:r>
          </w:p>
        </w:tc>
      </w:tr>
    </w:tbl>
    <w:bookmarkStart w:name="z154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Тогызкентского сельского округа на 2023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августа 2023 года №8-2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2022 года №38-2</w:t>
            </w:r>
          </w:p>
        </w:tc>
      </w:tr>
    </w:tbl>
    <w:bookmarkStart w:name="z16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Туркестанского сельского округа на 2023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августа 2023 года №8-2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2022 года №38-2</w:t>
            </w:r>
          </w:p>
        </w:tc>
      </w:tr>
    </w:tbl>
    <w:bookmarkStart w:name="z16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Досболского сельского округа на 2023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августа 2023 года №8-2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2022 года №38-2</w:t>
            </w:r>
          </w:p>
        </w:tc>
      </w:tr>
    </w:tbl>
    <w:bookmarkStart w:name="z17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Камкалинского сельского округа на 2023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